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6B50C" w14:textId="77777777" w:rsidR="00F84181" w:rsidRDefault="00B86AC6">
      <w:r>
        <w:rPr>
          <w:rFonts w:ascii="Times New Roman" w:hAnsi="Times New Roman"/>
          <w:b/>
          <w:sz w:val="32"/>
        </w:rPr>
        <w:t>Enhancing the Quality of Scientific Writing Using Advanced Language Models: Automated Evaluation and Proofreading</w:t>
      </w:r>
    </w:p>
    <w:p w14:paraId="521C68D9" w14:textId="77777777" w:rsidR="00F84181" w:rsidRDefault="00B86AC6">
      <w:r>
        <w:rPr>
          <w:rFonts w:ascii="Times New Roman" w:hAnsi="Times New Roman"/>
          <w:b/>
          <w:sz w:val="28"/>
        </w:rPr>
        <w:t>Abstract</w:t>
      </w:r>
    </w:p>
    <w:p w14:paraId="26EF1E5B" w14:textId="69AD9349" w:rsidR="00F84181" w:rsidRDefault="00B86AC6">
      <w:pPr>
        <w:jc w:val="both"/>
      </w:pPr>
      <w:r>
        <w:rPr>
          <w:rFonts w:ascii="Times New Roman" w:hAnsi="Times New Roman"/>
          <w:b/>
          <w:sz w:val="24"/>
        </w:rPr>
        <w:t xml:space="preserve">Advancements in artificial intelligence have </w:t>
      </w:r>
      <w:del w:id="0" w:author="Comparison" w:date="2025-12-12T00:42:00Z" w16du:dateUtc="2025-12-12T08:42:00Z">
        <w:r>
          <w:rPr>
            <w:rFonts w:ascii="Times New Roman" w:hAnsi="Times New Roman"/>
            <w:sz w:val="24"/>
          </w:rPr>
          <w:delText xml:space="preserve">produced </w:delText>
        </w:r>
      </w:del>
      <w:ins w:id="1" w:author="Comparison" w:date="2025-12-12T00:42:00Z" w16du:dateUtc="2025-12-12T08:42:00Z">
        <w:r>
          <w:rPr>
            <w:rFonts w:ascii="Times New Roman" w:hAnsi="Times New Roman"/>
            <w:b/>
            <w:sz w:val="24"/>
          </w:rPr>
          <w:t xml:space="preserve">led to the development of </w:t>
        </w:r>
      </w:ins>
      <w:r>
        <w:rPr>
          <w:rFonts w:ascii="Times New Roman" w:hAnsi="Times New Roman"/>
          <w:b/>
          <w:sz w:val="24"/>
        </w:rPr>
        <w:t xml:space="preserve">powerful language models </w:t>
      </w:r>
      <w:del w:id="2" w:author="Comparison" w:date="2025-12-12T00:42:00Z" w16du:dateUtc="2025-12-12T08:42:00Z">
        <w:r>
          <w:rPr>
            <w:rFonts w:ascii="Times New Roman" w:hAnsi="Times New Roman"/>
            <w:sz w:val="24"/>
          </w:rPr>
          <w:delText xml:space="preserve">that enhance </w:delText>
        </w:r>
      </w:del>
      <w:ins w:id="3" w:author="Comparison" w:date="2025-12-12T00:42:00Z" w16du:dateUtc="2025-12-12T08:42:00Z">
        <w:r>
          <w:rPr>
            <w:rFonts w:ascii="Times New Roman" w:hAnsi="Times New Roman"/>
            <w:b/>
            <w:sz w:val="24"/>
          </w:rPr>
          <w:t xml:space="preserve">capable of enhancing </w:t>
        </w:r>
      </w:ins>
      <w:r>
        <w:rPr>
          <w:rFonts w:ascii="Times New Roman" w:hAnsi="Times New Roman"/>
          <w:b/>
          <w:sz w:val="24"/>
        </w:rPr>
        <w:t xml:space="preserve">scientific writing through automated evaluation and proofreading. </w:t>
      </w:r>
      <w:del w:id="4" w:author="Comparison" w:date="2025-12-12T00:42:00Z" w16du:dateUtc="2025-12-12T08:42:00Z">
        <w:r>
          <w:rPr>
            <w:rFonts w:ascii="Times New Roman" w:hAnsi="Times New Roman"/>
            <w:sz w:val="24"/>
          </w:rPr>
          <w:delText xml:space="preserve">Effective use of </w:delText>
        </w:r>
      </w:del>
      <w:ins w:id="5" w:author="Comparison" w:date="2025-12-12T00:42:00Z" w16du:dateUtc="2025-12-12T08:42:00Z">
        <w:r>
          <w:rPr>
            <w:rFonts w:ascii="Times New Roman" w:hAnsi="Times New Roman"/>
            <w:b/>
            <w:sz w:val="24"/>
          </w:rPr>
          <w:t xml:space="preserve">Effectively utilizing </w:t>
        </w:r>
      </w:ins>
      <w:r>
        <w:rPr>
          <w:rFonts w:ascii="Times New Roman" w:hAnsi="Times New Roman"/>
          <w:b/>
          <w:sz w:val="24"/>
        </w:rPr>
        <w:t xml:space="preserve">these models </w:t>
      </w:r>
      <w:del w:id="6" w:author="Comparison" w:date="2025-12-12T00:42:00Z" w16du:dateUtc="2025-12-12T08:42:00Z">
        <w:r>
          <w:rPr>
            <w:rFonts w:ascii="Times New Roman" w:hAnsi="Times New Roman"/>
            <w:sz w:val="24"/>
          </w:rPr>
          <w:delText>relies</w:delText>
        </w:r>
      </w:del>
      <w:ins w:id="7" w:author="Comparison" w:date="2025-12-12T00:42:00Z" w16du:dateUtc="2025-12-12T08:42:00Z">
        <w:r>
          <w:rPr>
            <w:rFonts w:ascii="Times New Roman" w:hAnsi="Times New Roman"/>
            <w:b/>
            <w:sz w:val="24"/>
          </w:rPr>
          <w:t>depends heavily</w:t>
        </w:r>
      </w:ins>
      <w:r>
        <w:rPr>
          <w:rFonts w:ascii="Times New Roman" w:hAnsi="Times New Roman"/>
          <w:b/>
          <w:sz w:val="24"/>
        </w:rPr>
        <w:t xml:space="preserve"> on prompt engineering—the precise formulation of requests—which </w:t>
      </w:r>
      <w:del w:id="8" w:author="Comparison" w:date="2025-12-12T00:42:00Z" w16du:dateUtc="2025-12-12T08:42:00Z">
        <w:r>
          <w:rPr>
            <w:rFonts w:ascii="Times New Roman" w:hAnsi="Times New Roman"/>
            <w:sz w:val="24"/>
          </w:rPr>
          <w:delText>directly influences</w:delText>
        </w:r>
      </w:del>
      <w:ins w:id="9" w:author="Comparison" w:date="2025-12-12T00:42:00Z" w16du:dateUtc="2025-12-12T08:42:00Z">
        <w:r>
          <w:rPr>
            <w:rFonts w:ascii="Times New Roman" w:hAnsi="Times New Roman"/>
            <w:b/>
            <w:sz w:val="24"/>
          </w:rPr>
          <w:t>significantly impacts</w:t>
        </w:r>
      </w:ins>
      <w:r>
        <w:rPr>
          <w:rFonts w:ascii="Times New Roman" w:hAnsi="Times New Roman"/>
          <w:b/>
          <w:sz w:val="24"/>
        </w:rPr>
        <w:t xml:space="preserve"> output quality. </w:t>
      </w:r>
      <w:del w:id="10" w:author="Comparison" w:date="2025-12-12T00:42:00Z" w16du:dateUtc="2025-12-12T08:42:00Z">
        <w:r>
          <w:rPr>
            <w:rFonts w:ascii="Times New Roman" w:hAnsi="Times New Roman"/>
            <w:sz w:val="24"/>
          </w:rPr>
          <w:delText>As the saying goes, "Asking correctly is half of knowledge," emphasizing the importance of well-crafted</w:delText>
        </w:r>
      </w:del>
      <w:ins w:id="11" w:author="Comparison" w:date="2025-12-12T00:42:00Z" w16du:dateUtc="2025-12-12T08:42:00Z">
        <w:r>
          <w:rPr>
            <w:rFonts w:ascii="Times New Roman" w:hAnsi="Times New Roman"/>
            <w:b/>
            <w:sz w:val="24"/>
          </w:rPr>
          <w:t>While large, complex models are increasingly accessible, many researchers recognize that achieving optimal results with smaller models remains challenging due to difficulties in designing effective</w:t>
        </w:r>
      </w:ins>
      <w:r>
        <w:rPr>
          <w:rFonts w:ascii="Times New Roman" w:hAnsi="Times New Roman"/>
          <w:b/>
          <w:sz w:val="24"/>
        </w:rPr>
        <w:t xml:space="preserve"> prompts. </w:t>
      </w:r>
      <w:del w:id="12" w:author="Comparison" w:date="2025-12-12T00:42:00Z" w16du:dateUtc="2025-12-12T08:42:00Z">
        <w:r>
          <w:rPr>
            <w:rFonts w:ascii="Times New Roman" w:hAnsi="Times New Roman"/>
            <w:sz w:val="24"/>
          </w:rPr>
          <w:delText>In this</w:delText>
        </w:r>
      </w:del>
      <w:ins w:id="13" w:author="Comparison" w:date="2025-12-12T00:42:00Z" w16du:dateUtc="2025-12-12T08:42:00Z">
        <w:r>
          <w:rPr>
            <w:rFonts w:ascii="Times New Roman" w:hAnsi="Times New Roman"/>
            <w:b/>
            <w:sz w:val="24"/>
          </w:rPr>
          <w:t>This</w:t>
        </w:r>
      </w:ins>
      <w:r>
        <w:rPr>
          <w:rFonts w:ascii="Times New Roman" w:hAnsi="Times New Roman"/>
          <w:b/>
          <w:sz w:val="24"/>
        </w:rPr>
        <w:t xml:space="preserve"> study</w:t>
      </w:r>
      <w:del w:id="14" w:author="Comparison" w:date="2025-12-12T00:42:00Z" w16du:dateUtc="2025-12-12T08:42:00Z">
        <w:r>
          <w:rPr>
            <w:rFonts w:ascii="Times New Roman" w:hAnsi="Times New Roman"/>
            <w:sz w:val="24"/>
          </w:rPr>
          <w:delText>, we introduce</w:delText>
        </w:r>
      </w:del>
      <w:ins w:id="15" w:author="Comparison" w:date="2025-12-12T00:42:00Z" w16du:dateUtc="2025-12-12T08:42:00Z">
        <w:r>
          <w:rPr>
            <w:rFonts w:ascii="Times New Roman" w:hAnsi="Times New Roman"/>
            <w:b/>
            <w:sz w:val="24"/>
          </w:rPr>
          <w:t xml:space="preserve"> introduces</w:t>
        </w:r>
      </w:ins>
      <w:r>
        <w:rPr>
          <w:rFonts w:ascii="Times New Roman" w:hAnsi="Times New Roman"/>
          <w:b/>
          <w:sz w:val="24"/>
        </w:rPr>
        <w:t xml:space="preserve"> a novel approach </w:t>
      </w:r>
      <w:del w:id="16" w:author="Comparison" w:date="2025-12-12T00:42:00Z" w16du:dateUtc="2025-12-12T08:42:00Z">
        <w:r>
          <w:rPr>
            <w:rFonts w:ascii="Times New Roman" w:hAnsi="Times New Roman"/>
            <w:sz w:val="24"/>
          </w:rPr>
          <w:delText>utilizing</w:delText>
        </w:r>
      </w:del>
      <w:ins w:id="17" w:author="Comparison" w:date="2025-12-12T00:42:00Z" w16du:dateUtc="2025-12-12T08:42:00Z">
        <w:r>
          <w:rPr>
            <w:rFonts w:ascii="Times New Roman" w:hAnsi="Times New Roman"/>
            <w:b/>
            <w:sz w:val="24"/>
          </w:rPr>
          <w:t>employing</w:t>
        </w:r>
      </w:ins>
      <w:r>
        <w:rPr>
          <w:rFonts w:ascii="Times New Roman" w:hAnsi="Times New Roman"/>
          <w:b/>
          <w:sz w:val="24"/>
        </w:rPr>
        <w:t xml:space="preserve"> the </w:t>
      </w:r>
      <w:del w:id="18" w:author="Comparison" w:date="2025-12-12T00:42:00Z" w16du:dateUtc="2025-12-12T08:42:00Z">
        <w:r>
          <w:rPr>
            <w:rFonts w:ascii="Times New Roman" w:hAnsi="Times New Roman"/>
            <w:sz w:val="24"/>
          </w:rPr>
          <w:delText>simple</w:delText>
        </w:r>
      </w:del>
      <w:ins w:id="19" w:author="Comparison" w:date="2025-12-12T00:42:00Z" w16du:dateUtc="2025-12-12T08:42:00Z">
        <w:r>
          <w:rPr>
            <w:rFonts w:ascii="Times New Roman" w:hAnsi="Times New Roman"/>
            <w:b/>
            <w:sz w:val="24"/>
          </w:rPr>
          <w:t>lightweight</w:t>
        </w:r>
      </w:ins>
      <w:r>
        <w:rPr>
          <w:rFonts w:ascii="Times New Roman" w:hAnsi="Times New Roman"/>
          <w:b/>
          <w:sz w:val="24"/>
        </w:rPr>
        <w:t xml:space="preserve"> language model Gemma-7b-it to improve </w:t>
      </w:r>
      <w:del w:id="20" w:author="Comparison" w:date="2025-12-12T00:42:00Z" w16du:dateUtc="2025-12-12T08:42:00Z">
        <w:r>
          <w:rPr>
            <w:rFonts w:ascii="Times New Roman" w:hAnsi="Times New Roman"/>
            <w:sz w:val="24"/>
          </w:rPr>
          <w:delText>scientific writing. By detailing the specific characteristics and structures of each section of a scientific paper, we prompt the model to evaluate text for</w:delText>
        </w:r>
      </w:del>
      <w:ins w:id="21" w:author="Comparison" w:date="2025-12-12T00:42:00Z" w16du:dateUtc="2025-12-12T08:42:00Z">
        <w:r>
          <w:rPr>
            <w:rFonts w:ascii="Times New Roman" w:hAnsi="Times New Roman"/>
            <w:b/>
            <w:sz w:val="24"/>
          </w:rPr>
          <w:t>the</w:t>
        </w:r>
      </w:ins>
      <w:r>
        <w:rPr>
          <w:rFonts w:ascii="Times New Roman" w:hAnsi="Times New Roman"/>
          <w:b/>
          <w:sz w:val="24"/>
        </w:rPr>
        <w:t xml:space="preserve"> clarity, coherence, and adherence to academic standards</w:t>
      </w:r>
      <w:del w:id="22" w:author="Comparison" w:date="2025-12-12T00:42:00Z" w16du:dateUtc="2025-12-12T08:42:00Z">
        <w:r>
          <w:rPr>
            <w:rFonts w:ascii="Times New Roman" w:hAnsi="Times New Roman"/>
            <w:sz w:val="24"/>
          </w:rPr>
          <w:delText>.</w:delText>
        </w:r>
      </w:del>
      <w:ins w:id="23" w:author="Comparison" w:date="2025-12-12T00:42:00Z" w16du:dateUtc="2025-12-12T08:42:00Z">
        <w:r>
          <w:rPr>
            <w:rFonts w:ascii="Times New Roman" w:hAnsi="Times New Roman"/>
            <w:b/>
            <w:sz w:val="24"/>
          </w:rPr>
          <w:t xml:space="preserve"> in scientific manuscripts.</w:t>
        </w:r>
      </w:ins>
      <w:r>
        <w:rPr>
          <w:rFonts w:ascii="Times New Roman" w:hAnsi="Times New Roman"/>
          <w:b/>
          <w:sz w:val="24"/>
        </w:rPr>
        <w:t xml:space="preserve"> Our method </w:t>
      </w:r>
      <w:del w:id="24" w:author="Comparison" w:date="2025-12-12T00:42:00Z" w16du:dateUtc="2025-12-12T08:42:00Z">
        <w:r>
          <w:rPr>
            <w:rFonts w:ascii="Times New Roman" w:hAnsi="Times New Roman"/>
            <w:sz w:val="24"/>
          </w:rPr>
          <w:delText>comprises</w:delText>
        </w:r>
      </w:del>
      <w:ins w:id="25" w:author="Comparison" w:date="2025-12-12T00:42:00Z" w16du:dateUtc="2025-12-12T08:42:00Z">
        <w:r>
          <w:rPr>
            <w:rFonts w:ascii="Times New Roman" w:hAnsi="Times New Roman"/>
            <w:b/>
            <w:sz w:val="24"/>
          </w:rPr>
          <w:t>involves</w:t>
        </w:r>
      </w:ins>
      <w:r>
        <w:rPr>
          <w:rFonts w:ascii="Times New Roman" w:hAnsi="Times New Roman"/>
          <w:b/>
          <w:sz w:val="24"/>
        </w:rPr>
        <w:t xml:space="preserve"> three stages: initial evaluation</w:t>
      </w:r>
      <w:ins w:id="26" w:author="Comparison" w:date="2025-12-12T00:42:00Z" w16du:dateUtc="2025-12-12T08:42:00Z">
        <w:r>
          <w:rPr>
            <w:rFonts w:ascii="Times New Roman" w:hAnsi="Times New Roman"/>
            <w:b/>
            <w:sz w:val="24"/>
          </w:rPr>
          <w:t xml:space="preserve"> of the text</w:t>
        </w:r>
      </w:ins>
      <w:r>
        <w:rPr>
          <w:rFonts w:ascii="Times New Roman" w:hAnsi="Times New Roman"/>
          <w:b/>
          <w:sz w:val="24"/>
        </w:rPr>
        <w:t>, feedback-</w:t>
      </w:r>
      <w:del w:id="27" w:author="Comparison" w:date="2025-12-12T00:42:00Z" w16du:dateUtc="2025-12-12T08:42:00Z">
        <w:r>
          <w:rPr>
            <w:rFonts w:ascii="Times New Roman" w:hAnsi="Times New Roman"/>
            <w:sz w:val="24"/>
          </w:rPr>
          <w:delText>based</w:delText>
        </w:r>
      </w:del>
      <w:ins w:id="28" w:author="Comparison" w:date="2025-12-12T00:42:00Z" w16du:dateUtc="2025-12-12T08:42:00Z">
        <w:r>
          <w:rPr>
            <w:rFonts w:ascii="Times New Roman" w:hAnsi="Times New Roman"/>
            <w:b/>
            <w:sz w:val="24"/>
          </w:rPr>
          <w:t>driven</w:t>
        </w:r>
      </w:ins>
      <w:r>
        <w:rPr>
          <w:rFonts w:ascii="Times New Roman" w:hAnsi="Times New Roman"/>
          <w:b/>
          <w:sz w:val="24"/>
        </w:rPr>
        <w:t xml:space="preserve"> proofreading, and iterative refinement </w:t>
      </w:r>
      <w:del w:id="29" w:author="Comparison" w:date="2025-12-12T00:42:00Z" w16du:dateUtc="2025-12-12T08:42:00Z">
        <w:r>
          <w:rPr>
            <w:rFonts w:ascii="Times New Roman" w:hAnsi="Times New Roman"/>
            <w:sz w:val="24"/>
          </w:rPr>
          <w:delText>using</w:delText>
        </w:r>
      </w:del>
      <w:ins w:id="30" w:author="Comparison" w:date="2025-12-12T00:42:00Z" w16du:dateUtc="2025-12-12T08:42:00Z">
        <w:r>
          <w:rPr>
            <w:rFonts w:ascii="Times New Roman" w:hAnsi="Times New Roman"/>
            <w:b/>
            <w:sz w:val="24"/>
          </w:rPr>
          <w:t>guided by</w:t>
        </w:r>
      </w:ins>
      <w:r>
        <w:rPr>
          <w:rFonts w:ascii="Times New Roman" w:hAnsi="Times New Roman"/>
          <w:b/>
          <w:sz w:val="24"/>
        </w:rPr>
        <w:t xml:space="preserve"> textual gradient optimization</w:t>
      </w:r>
      <w:del w:id="31" w:author="Comparison" w:date="2025-12-12T00:42:00Z" w16du:dateUtc="2025-12-12T08:42:00Z">
        <w:r>
          <w:rPr>
            <w:rFonts w:ascii="Times New Roman" w:hAnsi="Times New Roman"/>
            <w:sz w:val="24"/>
          </w:rPr>
          <w:delText>.</w:delText>
        </w:r>
      </w:del>
      <w:ins w:id="32" w:author="Comparison" w:date="2025-12-12T00:42:00Z" w16du:dateUtc="2025-12-12T08:42:00Z">
        <w:r>
          <w:rPr>
            <w:rFonts w:ascii="Times New Roman" w:hAnsi="Times New Roman"/>
            <w:b/>
            <w:sz w:val="24"/>
          </w:rPr>
          <w:t>—a process that systematically adjusts prompts to enhance the model’s output. By detailing the specific characteristics and structural elements of each section of a scientific paper, we prompt the model to identify and correct deficiencies comprehensively.</w:t>
        </w:r>
      </w:ins>
      <w:r>
        <w:rPr>
          <w:rFonts w:ascii="Times New Roman" w:hAnsi="Times New Roman"/>
          <w:b/>
          <w:sz w:val="24"/>
        </w:rPr>
        <w:t xml:space="preserve"> Tested on a dataset of 25 scientific articles, expert evaluations confirm that this </w:t>
      </w:r>
      <w:del w:id="33" w:author="Comparison" w:date="2025-12-12T00:42:00Z" w16du:dateUtc="2025-12-12T08:42:00Z">
        <w:r>
          <w:rPr>
            <w:rFonts w:ascii="Times New Roman" w:hAnsi="Times New Roman"/>
            <w:sz w:val="24"/>
          </w:rPr>
          <w:delText>method achieves</w:delText>
        </w:r>
      </w:del>
      <w:ins w:id="34" w:author="Comparison" w:date="2025-12-12T00:42:00Z" w16du:dateUtc="2025-12-12T08:42:00Z">
        <w:r>
          <w:rPr>
            <w:rFonts w:ascii="Times New Roman" w:hAnsi="Times New Roman"/>
            <w:b/>
            <w:sz w:val="24"/>
          </w:rPr>
          <w:t>approach yields</w:t>
        </w:r>
      </w:ins>
      <w:r>
        <w:rPr>
          <w:rFonts w:ascii="Times New Roman" w:hAnsi="Times New Roman"/>
          <w:b/>
          <w:sz w:val="24"/>
        </w:rPr>
        <w:t xml:space="preserve"> significant </w:t>
      </w:r>
      <w:ins w:id="35" w:author="Comparison" w:date="2025-12-12T00:42:00Z" w16du:dateUtc="2025-12-12T08:42:00Z">
        <w:r>
          <w:rPr>
            <w:rFonts w:ascii="Times New Roman" w:hAnsi="Times New Roman"/>
            <w:b/>
            <w:sz w:val="24"/>
          </w:rPr>
          <w:t xml:space="preserve">improvements in overall manuscript quality, with notable </w:t>
        </w:r>
      </w:ins>
      <w:r>
        <w:rPr>
          <w:rFonts w:ascii="Times New Roman" w:hAnsi="Times New Roman"/>
          <w:b/>
          <w:sz w:val="24"/>
        </w:rPr>
        <w:t xml:space="preserve">enhancements </w:t>
      </w:r>
      <w:ins w:id="36" w:author="Comparison" w:date="2025-12-12T00:42:00Z" w16du:dateUtc="2025-12-12T08:42:00Z">
        <w:r>
          <w:rPr>
            <w:rFonts w:ascii="Times New Roman" w:hAnsi="Times New Roman"/>
            <w:b/>
            <w:sz w:val="24"/>
          </w:rPr>
          <w:t xml:space="preserve">observed </w:t>
        </w:r>
      </w:ins>
      <w:r>
        <w:rPr>
          <w:rFonts w:ascii="Times New Roman" w:hAnsi="Times New Roman"/>
          <w:b/>
          <w:sz w:val="24"/>
        </w:rPr>
        <w:t xml:space="preserve">in abstract </w:t>
      </w:r>
      <w:del w:id="37" w:author="Comparison" w:date="2025-12-12T00:42:00Z" w16du:dateUtc="2025-12-12T08:42:00Z">
        <w:r>
          <w:rPr>
            <w:rFonts w:ascii="Times New Roman" w:hAnsi="Times New Roman"/>
            <w:sz w:val="24"/>
          </w:rPr>
          <w:delText>quality. These findings</w:delText>
        </w:r>
      </w:del>
      <w:ins w:id="38" w:author="Comparison" w:date="2025-12-12T00:42:00Z" w16du:dateUtc="2025-12-12T08:42:00Z">
        <w:r>
          <w:rPr>
            <w:rFonts w:ascii="Times New Roman" w:hAnsi="Times New Roman"/>
            <w:b/>
            <w:sz w:val="24"/>
          </w:rPr>
          <w:t>clarity and coherence. The results</w:t>
        </w:r>
      </w:ins>
      <w:r>
        <w:rPr>
          <w:rFonts w:ascii="Times New Roman" w:hAnsi="Times New Roman"/>
          <w:b/>
          <w:sz w:val="24"/>
        </w:rPr>
        <w:t xml:space="preserve"> demonstrate that meticulous prompt engineering </w:t>
      </w:r>
      <w:del w:id="39" w:author="Comparison" w:date="2025-12-12T00:42:00Z" w16du:dateUtc="2025-12-12T08:42:00Z">
        <w:r>
          <w:rPr>
            <w:rFonts w:ascii="Times New Roman" w:hAnsi="Times New Roman"/>
            <w:sz w:val="24"/>
          </w:rPr>
          <w:delText>can enable</w:delText>
        </w:r>
      </w:del>
      <w:ins w:id="40" w:author="Comparison" w:date="2025-12-12T00:42:00Z" w16du:dateUtc="2025-12-12T08:42:00Z">
        <w:r>
          <w:rPr>
            <w:rFonts w:ascii="Times New Roman" w:hAnsi="Times New Roman"/>
            <w:b/>
            <w:sz w:val="24"/>
          </w:rPr>
          <w:t>enables</w:t>
        </w:r>
      </w:ins>
      <w:r>
        <w:rPr>
          <w:rFonts w:ascii="Times New Roman" w:hAnsi="Times New Roman"/>
          <w:b/>
          <w:sz w:val="24"/>
        </w:rPr>
        <w:t xml:space="preserve"> simpler language models to produce </w:t>
      </w:r>
      <w:del w:id="41" w:author="Comparison" w:date="2025-12-12T00:42:00Z" w16du:dateUtc="2025-12-12T08:42:00Z">
        <w:r>
          <w:rPr>
            <w:rFonts w:ascii="Times New Roman" w:hAnsi="Times New Roman"/>
            <w:sz w:val="24"/>
          </w:rPr>
          <w:delText>results</w:delText>
        </w:r>
      </w:del>
      <w:ins w:id="42" w:author="Comparison" w:date="2025-12-12T00:42:00Z" w16du:dateUtc="2025-12-12T08:42:00Z">
        <w:r>
          <w:rPr>
            <w:rFonts w:ascii="Times New Roman" w:hAnsi="Times New Roman"/>
            <w:b/>
            <w:sz w:val="24"/>
          </w:rPr>
          <w:t>outputs</w:t>
        </w:r>
      </w:ins>
      <w:r>
        <w:rPr>
          <w:rFonts w:ascii="Times New Roman" w:hAnsi="Times New Roman"/>
          <w:b/>
          <w:sz w:val="24"/>
        </w:rPr>
        <w:t xml:space="preserve"> comparable to </w:t>
      </w:r>
      <w:ins w:id="43" w:author="Comparison" w:date="2025-12-12T00:42:00Z" w16du:dateUtc="2025-12-12T08:42:00Z">
        <w:r>
          <w:rPr>
            <w:rFonts w:ascii="Times New Roman" w:hAnsi="Times New Roman"/>
            <w:b/>
            <w:sz w:val="24"/>
          </w:rPr>
          <w:t xml:space="preserve">those of </w:t>
        </w:r>
      </w:ins>
      <w:r>
        <w:rPr>
          <w:rFonts w:ascii="Times New Roman" w:hAnsi="Times New Roman"/>
          <w:b/>
          <w:sz w:val="24"/>
        </w:rPr>
        <w:t xml:space="preserve">advanced models like GPT-4, underscoring the critical role of prompt optimization in </w:t>
      </w:r>
      <w:del w:id="44" w:author="Comparison" w:date="2025-12-12T00:42:00Z" w16du:dateUtc="2025-12-12T08:42:00Z">
        <w:r>
          <w:rPr>
            <w:rFonts w:ascii="Times New Roman" w:hAnsi="Times New Roman"/>
            <w:sz w:val="24"/>
          </w:rPr>
          <w:delText>achieving high-</w:delText>
        </w:r>
      </w:del>
      <w:ins w:id="45" w:author="Comparison" w:date="2025-12-12T00:42:00Z" w16du:dateUtc="2025-12-12T08:42:00Z">
        <w:r>
          <w:rPr>
            <w:rFonts w:ascii="Times New Roman" w:hAnsi="Times New Roman"/>
            <w:b/>
            <w:sz w:val="24"/>
          </w:rPr>
          <w:t xml:space="preserve">elevating scientific writing </w:t>
        </w:r>
      </w:ins>
      <w:r>
        <w:rPr>
          <w:rFonts w:ascii="Times New Roman" w:hAnsi="Times New Roman"/>
          <w:b/>
          <w:sz w:val="24"/>
        </w:rPr>
        <w:t>quality</w:t>
      </w:r>
      <w:del w:id="46" w:author="Comparison" w:date="2025-12-12T00:42:00Z" w16du:dateUtc="2025-12-12T08:42:00Z">
        <w:r>
          <w:rPr>
            <w:rFonts w:ascii="Times New Roman" w:hAnsi="Times New Roman"/>
            <w:sz w:val="24"/>
          </w:rPr>
          <w:delText xml:space="preserve"> scientific writing</w:delText>
        </w:r>
      </w:del>
      <w:r>
        <w:rPr>
          <w:rFonts w:ascii="Times New Roman" w:hAnsi="Times New Roman"/>
          <w:b/>
          <w:sz w:val="24"/>
        </w:rPr>
        <w:t>.</w:t>
      </w:r>
    </w:p>
    <w:p w14:paraId="3E6C5483" w14:textId="77777777" w:rsidR="00F84181" w:rsidRDefault="00B86AC6">
      <w:r>
        <w:rPr>
          <w:rFonts w:ascii="Times New Roman" w:hAnsi="Times New Roman"/>
          <w:b/>
          <w:sz w:val="28"/>
        </w:rPr>
        <w:t>1. introduction</w:t>
      </w:r>
    </w:p>
    <w:p w14:paraId="5CF2FC0E" w14:textId="610EB0CC" w:rsidR="00F84181" w:rsidRDefault="00B86AC6">
      <w:pPr>
        <w:jc w:val="both"/>
      </w:pPr>
      <w:r>
        <w:rPr>
          <w:rFonts w:ascii="Times New Roman" w:hAnsi="Times New Roman"/>
          <w:b/>
          <w:sz w:val="24"/>
        </w:rPr>
        <w:t xml:space="preserve">The effectiveness of scientific communication </w:t>
      </w:r>
      <w:del w:id="47" w:author="Comparison" w:date="2025-12-12T00:42:00Z" w16du:dateUtc="2025-12-12T08:42:00Z">
        <w:r>
          <w:rPr>
            <w:rFonts w:ascii="Times New Roman" w:hAnsi="Times New Roman"/>
            <w:sz w:val="24"/>
          </w:rPr>
          <w:delText xml:space="preserve">hinges </w:delText>
        </w:r>
      </w:del>
      <w:ins w:id="48" w:author="Comparison" w:date="2025-12-12T00:42:00Z" w16du:dateUtc="2025-12-12T08:42:00Z">
        <w:r>
          <w:rPr>
            <w:rFonts w:ascii="Times New Roman" w:hAnsi="Times New Roman"/>
            <w:b/>
            <w:sz w:val="24"/>
          </w:rPr>
          <w:t xml:space="preserve">fundamentally depends </w:t>
        </w:r>
      </w:ins>
      <w:r>
        <w:rPr>
          <w:rFonts w:ascii="Times New Roman" w:hAnsi="Times New Roman"/>
          <w:b/>
          <w:sz w:val="24"/>
        </w:rPr>
        <w:t xml:space="preserve">on the clarity and expressiveness of written articles. High-quality </w:t>
      </w:r>
      <w:ins w:id="49" w:author="Comparison" w:date="2025-12-12T00:42:00Z" w16du:dateUtc="2025-12-12T08:42:00Z">
        <w:r>
          <w:rPr>
            <w:rFonts w:ascii="Times New Roman" w:hAnsi="Times New Roman"/>
            <w:b/>
            <w:sz w:val="24"/>
          </w:rPr>
          <w:t xml:space="preserve">scientific </w:t>
        </w:r>
      </w:ins>
      <w:r>
        <w:rPr>
          <w:rFonts w:ascii="Times New Roman" w:hAnsi="Times New Roman"/>
          <w:b/>
          <w:sz w:val="24"/>
        </w:rPr>
        <w:t xml:space="preserve">writing </w:t>
      </w:r>
      <w:del w:id="50" w:author="Comparison" w:date="2025-12-12T00:42:00Z" w16du:dateUtc="2025-12-12T08:42:00Z">
        <w:r>
          <w:rPr>
            <w:rFonts w:ascii="Times New Roman" w:hAnsi="Times New Roman"/>
            <w:sz w:val="24"/>
          </w:rPr>
          <w:delText xml:space="preserve">not only makes </w:delText>
        </w:r>
      </w:del>
      <w:ins w:id="51" w:author="Comparison" w:date="2025-12-12T00:42:00Z" w16du:dateUtc="2025-12-12T08:42:00Z">
        <w:r>
          <w:rPr>
            <w:rFonts w:ascii="Times New Roman" w:hAnsi="Times New Roman"/>
            <w:b/>
            <w:sz w:val="24"/>
          </w:rPr>
          <w:t xml:space="preserve">facilitates the comprehension of </w:t>
        </w:r>
      </w:ins>
      <w:r>
        <w:rPr>
          <w:rFonts w:ascii="Times New Roman" w:hAnsi="Times New Roman"/>
          <w:b/>
          <w:sz w:val="24"/>
        </w:rPr>
        <w:t>complex concepts</w:t>
      </w:r>
      <w:del w:id="52" w:author="Comparison" w:date="2025-12-12T00:42:00Z" w16du:dateUtc="2025-12-12T08:42:00Z">
        <w:r>
          <w:rPr>
            <w:rFonts w:ascii="Times New Roman" w:hAnsi="Times New Roman"/>
            <w:sz w:val="24"/>
          </w:rPr>
          <w:delText xml:space="preserve"> accessible but also bolsters</w:delText>
        </w:r>
      </w:del>
      <w:ins w:id="53" w:author="Comparison" w:date="2025-12-12T00:42:00Z" w16du:dateUtc="2025-12-12T08:42:00Z">
        <w:r>
          <w:rPr>
            <w:rFonts w:ascii="Times New Roman" w:hAnsi="Times New Roman"/>
            <w:b/>
            <w:sz w:val="24"/>
          </w:rPr>
          <w:t>, thereby enhancing</w:t>
        </w:r>
      </w:ins>
      <w:r>
        <w:rPr>
          <w:rFonts w:ascii="Times New Roman" w:hAnsi="Times New Roman"/>
          <w:b/>
          <w:sz w:val="24"/>
        </w:rPr>
        <w:t xml:space="preserve"> the </w:t>
      </w:r>
      <w:ins w:id="54" w:author="Comparison" w:date="2025-12-12T00:42:00Z" w16du:dateUtc="2025-12-12T08:42:00Z">
        <w:r>
          <w:rPr>
            <w:rFonts w:ascii="Times New Roman" w:hAnsi="Times New Roman"/>
            <w:b/>
            <w:sz w:val="24"/>
          </w:rPr>
          <w:t xml:space="preserve">dissemination and </w:t>
        </w:r>
      </w:ins>
      <w:r>
        <w:rPr>
          <w:rFonts w:ascii="Times New Roman" w:hAnsi="Times New Roman"/>
          <w:b/>
          <w:sz w:val="24"/>
        </w:rPr>
        <w:t xml:space="preserve">impact </w:t>
      </w:r>
      <w:del w:id="55" w:author="Comparison" w:date="2025-12-12T00:42:00Z" w16du:dateUtc="2025-12-12T08:42:00Z">
        <w:r>
          <w:rPr>
            <w:rFonts w:ascii="Times New Roman" w:hAnsi="Times New Roman"/>
            <w:sz w:val="24"/>
          </w:rPr>
          <w:delText xml:space="preserve">and credibility </w:delText>
        </w:r>
      </w:del>
      <w:r>
        <w:rPr>
          <w:rFonts w:ascii="Times New Roman" w:hAnsi="Times New Roman"/>
          <w:b/>
          <w:sz w:val="24"/>
        </w:rPr>
        <w:t xml:space="preserve">of research findings. While conventional tools </w:t>
      </w:r>
      <w:del w:id="56" w:author="Comparison" w:date="2025-12-12T00:42:00Z" w16du:dateUtc="2025-12-12T08:42:00Z">
        <w:r>
          <w:rPr>
            <w:rFonts w:ascii="Times New Roman" w:hAnsi="Times New Roman"/>
            <w:sz w:val="24"/>
          </w:rPr>
          <w:delText>like</w:delText>
        </w:r>
      </w:del>
      <w:ins w:id="57" w:author="Comparison" w:date="2025-12-12T00:42:00Z" w16du:dateUtc="2025-12-12T08:42:00Z">
        <w:r>
          <w:rPr>
            <w:rFonts w:ascii="Times New Roman" w:hAnsi="Times New Roman"/>
            <w:b/>
            <w:sz w:val="24"/>
          </w:rPr>
          <w:t>such as</w:t>
        </w:r>
      </w:ins>
      <w:r>
        <w:rPr>
          <w:rFonts w:ascii="Times New Roman" w:hAnsi="Times New Roman"/>
          <w:b/>
          <w:sz w:val="24"/>
        </w:rPr>
        <w:t xml:space="preserve"> grammar checkers and style editors </w:t>
      </w:r>
      <w:del w:id="58" w:author="Comparison" w:date="2025-12-12T00:42:00Z" w16du:dateUtc="2025-12-12T08:42:00Z">
        <w:r>
          <w:rPr>
            <w:rFonts w:ascii="Times New Roman" w:hAnsi="Times New Roman"/>
            <w:sz w:val="24"/>
          </w:rPr>
          <w:delText xml:space="preserve">have been useful in </w:delText>
        </w:r>
      </w:del>
      <w:ins w:id="59" w:author="Comparison" w:date="2025-12-12T00:42:00Z" w16du:dateUtc="2025-12-12T08:42:00Z">
        <w:r>
          <w:rPr>
            <w:rFonts w:ascii="Times New Roman" w:hAnsi="Times New Roman"/>
            <w:b/>
            <w:sz w:val="24"/>
          </w:rPr>
          <w:t xml:space="preserve">contribute to </w:t>
        </w:r>
      </w:ins>
      <w:r>
        <w:rPr>
          <w:rFonts w:ascii="Times New Roman" w:hAnsi="Times New Roman"/>
          <w:b/>
          <w:sz w:val="24"/>
        </w:rPr>
        <w:t xml:space="preserve">improving </w:t>
      </w:r>
      <w:del w:id="60" w:author="Comparison" w:date="2025-12-12T00:42:00Z" w16du:dateUtc="2025-12-12T08:42:00Z">
        <w:r>
          <w:rPr>
            <w:rFonts w:ascii="Times New Roman" w:hAnsi="Times New Roman"/>
            <w:sz w:val="24"/>
          </w:rPr>
          <w:delText xml:space="preserve">the </w:delText>
        </w:r>
      </w:del>
      <w:r>
        <w:rPr>
          <w:rFonts w:ascii="Times New Roman" w:hAnsi="Times New Roman"/>
          <w:b/>
          <w:sz w:val="24"/>
        </w:rPr>
        <w:t xml:space="preserve">surface-level aspects of manuscripts, they </w:t>
      </w:r>
      <w:del w:id="61" w:author="Comparison" w:date="2025-12-12T00:42:00Z" w16du:dateUtc="2025-12-12T08:42:00Z">
        <w:r>
          <w:rPr>
            <w:rFonts w:ascii="Times New Roman" w:hAnsi="Times New Roman"/>
            <w:sz w:val="24"/>
          </w:rPr>
          <w:delText>often fall short in addressing</w:delText>
        </w:r>
      </w:del>
      <w:ins w:id="62" w:author="Comparison" w:date="2025-12-12T00:42:00Z" w16du:dateUtc="2025-12-12T08:42:00Z">
        <w:r>
          <w:rPr>
            <w:rFonts w:ascii="Times New Roman" w:hAnsi="Times New Roman"/>
            <w:b/>
            <w:sz w:val="24"/>
          </w:rPr>
          <w:t>generally lack the capacity to address</w:t>
        </w:r>
      </w:ins>
      <w:r>
        <w:rPr>
          <w:rFonts w:ascii="Times New Roman" w:hAnsi="Times New Roman"/>
          <w:b/>
          <w:sz w:val="24"/>
        </w:rPr>
        <w:t xml:space="preserve"> deeper issues related to </w:t>
      </w:r>
      <w:r>
        <w:rPr>
          <w:rFonts w:ascii="Times New Roman" w:hAnsi="Times New Roman"/>
          <w:b/>
          <w:sz w:val="24"/>
        </w:rPr>
        <w:lastRenderedPageBreak/>
        <w:t xml:space="preserve">content coherence, logical </w:t>
      </w:r>
      <w:del w:id="63" w:author="Comparison" w:date="2025-12-12T00:42:00Z" w16du:dateUtc="2025-12-12T08:42:00Z">
        <w:r>
          <w:rPr>
            <w:rFonts w:ascii="Times New Roman" w:hAnsi="Times New Roman"/>
            <w:sz w:val="24"/>
          </w:rPr>
          <w:delText>flow</w:delText>
        </w:r>
      </w:del>
      <w:ins w:id="64" w:author="Comparison" w:date="2025-12-12T00:42:00Z" w16du:dateUtc="2025-12-12T08:42:00Z">
        <w:r>
          <w:rPr>
            <w:rFonts w:ascii="Times New Roman" w:hAnsi="Times New Roman"/>
            <w:b/>
            <w:sz w:val="24"/>
          </w:rPr>
          <w:t>progression</w:t>
        </w:r>
      </w:ins>
      <w:r>
        <w:rPr>
          <w:rFonts w:ascii="Times New Roman" w:hAnsi="Times New Roman"/>
          <w:b/>
          <w:sz w:val="24"/>
        </w:rPr>
        <w:t xml:space="preserve">, and </w:t>
      </w:r>
      <w:ins w:id="65" w:author="Comparison" w:date="2025-12-12T00:42:00Z" w16du:dateUtc="2025-12-12T08:42:00Z">
        <w:r>
          <w:rPr>
            <w:rFonts w:ascii="Times New Roman" w:hAnsi="Times New Roman"/>
            <w:b/>
            <w:sz w:val="24"/>
          </w:rPr>
          <w:t xml:space="preserve">strict </w:t>
        </w:r>
      </w:ins>
      <w:r>
        <w:rPr>
          <w:rFonts w:ascii="Times New Roman" w:hAnsi="Times New Roman"/>
          <w:b/>
          <w:sz w:val="24"/>
        </w:rPr>
        <w:t>adherence to academic standards [1].</w:t>
      </w:r>
      <w:ins w:id="66" w:author="Comparison" w:date="2025-12-12T00:42:00Z" w16du:dateUtc="2025-12-12T08:42:00Z">
        <w:r>
          <w:rPr>
            <w:rFonts w:ascii="Times New Roman" w:hAnsi="Times New Roman"/>
            <w:b/>
            <w:sz w:val="24"/>
          </w:rPr>
          <w:t xml:space="preserve"> Consequently, there exists a persistent need for more sophisticated approaches that can elevate the overall quality and clarity of scientific texts.</w:t>
        </w:r>
      </w:ins>
    </w:p>
    <w:p w14:paraId="70BC9673" w14:textId="5DB563EA" w:rsidR="00F84181" w:rsidRDefault="00B86AC6">
      <w:pPr>
        <w:jc w:val="both"/>
      </w:pPr>
      <w:r>
        <w:rPr>
          <w:rFonts w:ascii="Times New Roman" w:hAnsi="Times New Roman"/>
          <w:b/>
          <w:sz w:val="24"/>
        </w:rPr>
        <w:t xml:space="preserve">Recent </w:t>
      </w:r>
      <w:del w:id="67" w:author="Comparison" w:date="2025-12-12T00:42:00Z" w16du:dateUtc="2025-12-12T08:42:00Z">
        <w:r>
          <w:rPr>
            <w:rFonts w:ascii="Times New Roman" w:hAnsi="Times New Roman"/>
            <w:sz w:val="24"/>
          </w:rPr>
          <w:delText>advances</w:delText>
        </w:r>
      </w:del>
      <w:ins w:id="68" w:author="Comparison" w:date="2025-12-12T00:42:00Z" w16du:dateUtc="2025-12-12T08:42:00Z">
        <w:r>
          <w:rPr>
            <w:rFonts w:ascii="Times New Roman" w:hAnsi="Times New Roman"/>
            <w:b/>
            <w:sz w:val="24"/>
          </w:rPr>
          <w:t>advancements</w:t>
        </w:r>
      </w:ins>
      <w:r>
        <w:rPr>
          <w:rFonts w:ascii="Times New Roman" w:hAnsi="Times New Roman"/>
          <w:b/>
          <w:sz w:val="24"/>
        </w:rPr>
        <w:t xml:space="preserve"> in artificial intelligence (AI) and natural language processing (NLP) have introduced powerful language models capable of understanding </w:t>
      </w:r>
      <w:del w:id="69" w:author="Comparison" w:date="2025-12-12T00:42:00Z" w16du:dateUtc="2025-12-12T08:42:00Z">
        <w:r>
          <w:rPr>
            <w:rFonts w:ascii="Times New Roman" w:hAnsi="Times New Roman"/>
            <w:sz w:val="24"/>
          </w:rPr>
          <w:delText xml:space="preserve">context </w:delText>
        </w:r>
      </w:del>
      <w:ins w:id="70" w:author="Comparison" w:date="2025-12-12T00:42:00Z" w16du:dateUtc="2025-12-12T08:42:00Z">
        <w:r>
          <w:rPr>
            <w:rFonts w:ascii="Times New Roman" w:hAnsi="Times New Roman"/>
            <w:b/>
            <w:sz w:val="24"/>
          </w:rPr>
          <w:t xml:space="preserve">contextual nuances </w:t>
        </w:r>
      </w:ins>
      <w:r>
        <w:rPr>
          <w:rFonts w:ascii="Times New Roman" w:hAnsi="Times New Roman"/>
          <w:b/>
          <w:sz w:val="24"/>
        </w:rPr>
        <w:t xml:space="preserve">and generating human-like text. </w:t>
      </w:r>
      <w:del w:id="71" w:author="Comparison" w:date="2025-12-12T00:42:00Z" w16du:dateUtc="2025-12-12T08:42:00Z">
        <w:r>
          <w:rPr>
            <w:rFonts w:ascii="Times New Roman" w:hAnsi="Times New Roman"/>
            <w:sz w:val="24"/>
          </w:rPr>
          <w:delText>Advanced</w:delText>
        </w:r>
      </w:del>
      <w:ins w:id="72" w:author="Comparison" w:date="2025-12-12T00:42:00Z" w16du:dateUtc="2025-12-12T08:42:00Z">
        <w:r>
          <w:rPr>
            <w:rFonts w:ascii="Times New Roman" w:hAnsi="Times New Roman"/>
            <w:b/>
            <w:sz w:val="24"/>
          </w:rPr>
          <w:t>Among these,</w:t>
        </w:r>
      </w:ins>
      <w:r>
        <w:rPr>
          <w:rFonts w:ascii="Times New Roman" w:hAnsi="Times New Roman"/>
          <w:b/>
          <w:sz w:val="24"/>
        </w:rPr>
        <w:t xml:space="preserve"> models such as GPT-4 [2] </w:t>
      </w:r>
      <w:del w:id="73" w:author="Comparison" w:date="2025-12-12T00:42:00Z" w16du:dateUtc="2025-12-12T08:42:00Z">
        <w:r>
          <w:rPr>
            <w:rFonts w:ascii="Times New Roman" w:hAnsi="Times New Roman"/>
            <w:sz w:val="24"/>
          </w:rPr>
          <w:delText>harness</w:delText>
        </w:r>
      </w:del>
      <w:ins w:id="74" w:author="Comparison" w:date="2025-12-12T00:42:00Z" w16du:dateUtc="2025-12-12T08:42:00Z">
        <w:r>
          <w:rPr>
            <w:rFonts w:ascii="Times New Roman" w:hAnsi="Times New Roman"/>
            <w:b/>
            <w:sz w:val="24"/>
          </w:rPr>
          <w:t>leverage</w:t>
        </w:r>
      </w:ins>
      <w:r>
        <w:rPr>
          <w:rFonts w:ascii="Times New Roman" w:hAnsi="Times New Roman"/>
          <w:b/>
          <w:sz w:val="24"/>
        </w:rPr>
        <w:t xml:space="preserve"> deep learning architectures</w:t>
      </w:r>
      <w:del w:id="75" w:author="Comparison" w:date="2025-12-12T00:42:00Z" w16du:dateUtc="2025-12-12T08:42:00Z">
        <w:r>
          <w:rPr>
            <w:rFonts w:ascii="Times New Roman" w:hAnsi="Times New Roman"/>
            <w:sz w:val="24"/>
          </w:rPr>
          <w:delText xml:space="preserve">, offering significant promise for </w:delText>
        </w:r>
      </w:del>
      <w:ins w:id="76" w:author="Comparison" w:date="2025-12-12T00:42:00Z" w16du:dateUtc="2025-12-12T08:42:00Z">
        <w:r>
          <w:rPr>
            <w:rFonts w:ascii="Times New Roman" w:hAnsi="Times New Roman"/>
            <w:b/>
            <w:sz w:val="24"/>
          </w:rPr>
          <w:t xml:space="preserve"> to significantly enhance the potential for </w:t>
        </w:r>
      </w:ins>
      <w:r>
        <w:rPr>
          <w:rFonts w:ascii="Times New Roman" w:hAnsi="Times New Roman"/>
          <w:b/>
          <w:sz w:val="24"/>
        </w:rPr>
        <w:t>improving the structure</w:t>
      </w:r>
      <w:ins w:id="77" w:author="Comparison" w:date="2025-12-12T00:42:00Z" w16du:dateUtc="2025-12-12T08:42:00Z">
        <w:r>
          <w:rPr>
            <w:rFonts w:ascii="Times New Roman" w:hAnsi="Times New Roman"/>
            <w:b/>
            <w:sz w:val="24"/>
          </w:rPr>
          <w:t>, coherence,</w:t>
        </w:r>
      </w:ins>
      <w:r>
        <w:rPr>
          <w:rFonts w:ascii="Times New Roman" w:hAnsi="Times New Roman"/>
          <w:b/>
          <w:sz w:val="24"/>
        </w:rPr>
        <w:t xml:space="preserve"> and clarity of scientific writing. These models can assist in </w:t>
      </w:r>
      <w:del w:id="78" w:author="Comparison" w:date="2025-12-12T00:42:00Z" w16du:dateUtc="2025-12-12T08:42:00Z">
        <w:r>
          <w:rPr>
            <w:rFonts w:ascii="Times New Roman" w:hAnsi="Times New Roman"/>
            <w:sz w:val="24"/>
          </w:rPr>
          <w:delText>writing</w:delText>
        </w:r>
      </w:del>
      <w:ins w:id="79" w:author="Comparison" w:date="2025-12-12T00:42:00Z" w16du:dateUtc="2025-12-12T08:42:00Z">
        <w:r>
          <w:rPr>
            <w:rFonts w:ascii="Times New Roman" w:hAnsi="Times New Roman"/>
            <w:b/>
            <w:sz w:val="24"/>
          </w:rPr>
          <w:t>various stages of manuscript development, including drafting</w:t>
        </w:r>
      </w:ins>
      <w:r>
        <w:rPr>
          <w:rFonts w:ascii="Times New Roman" w:hAnsi="Times New Roman"/>
          <w:b/>
          <w:sz w:val="24"/>
        </w:rPr>
        <w:t xml:space="preserve"> abstracts, </w:t>
      </w:r>
      <w:del w:id="80" w:author="Comparison" w:date="2025-12-12T00:42:00Z" w16du:dateUtc="2025-12-12T08:42:00Z">
        <w:r>
          <w:rPr>
            <w:rFonts w:ascii="Times New Roman" w:hAnsi="Times New Roman"/>
            <w:sz w:val="24"/>
          </w:rPr>
          <w:delText>crafting</w:delText>
        </w:r>
      </w:del>
      <w:ins w:id="81" w:author="Comparison" w:date="2025-12-12T00:42:00Z" w16du:dateUtc="2025-12-12T08:42:00Z">
        <w:r>
          <w:rPr>
            <w:rFonts w:ascii="Times New Roman" w:hAnsi="Times New Roman"/>
            <w:b/>
            <w:sz w:val="24"/>
          </w:rPr>
          <w:t>constructing</w:t>
        </w:r>
      </w:ins>
      <w:r>
        <w:rPr>
          <w:rFonts w:ascii="Times New Roman" w:hAnsi="Times New Roman"/>
          <w:b/>
          <w:sz w:val="24"/>
        </w:rPr>
        <w:t xml:space="preserve"> well-</w:t>
      </w:r>
      <w:del w:id="82" w:author="Comparison" w:date="2025-12-12T00:42:00Z" w16du:dateUtc="2025-12-12T08:42:00Z">
        <w:r>
          <w:rPr>
            <w:rFonts w:ascii="Times New Roman" w:hAnsi="Times New Roman"/>
            <w:sz w:val="24"/>
          </w:rPr>
          <w:delText>structured</w:delText>
        </w:r>
      </w:del>
      <w:ins w:id="83" w:author="Comparison" w:date="2025-12-12T00:42:00Z" w16du:dateUtc="2025-12-12T08:42:00Z">
        <w:r>
          <w:rPr>
            <w:rFonts w:ascii="Times New Roman" w:hAnsi="Times New Roman"/>
            <w:b/>
            <w:sz w:val="24"/>
          </w:rPr>
          <w:t>organized</w:t>
        </w:r>
      </w:ins>
      <w:r>
        <w:rPr>
          <w:rFonts w:ascii="Times New Roman" w:hAnsi="Times New Roman"/>
          <w:b/>
          <w:sz w:val="24"/>
        </w:rPr>
        <w:t xml:space="preserve"> introductions, and summarizing </w:t>
      </w:r>
      <w:del w:id="84" w:author="Comparison" w:date="2025-12-12T00:42:00Z" w16du:dateUtc="2025-12-12T08:42:00Z">
        <w:r>
          <w:rPr>
            <w:rFonts w:ascii="Times New Roman" w:hAnsi="Times New Roman"/>
            <w:sz w:val="24"/>
          </w:rPr>
          <w:delText>complex</w:delText>
        </w:r>
      </w:del>
      <w:ins w:id="85" w:author="Comparison" w:date="2025-12-12T00:42:00Z" w16du:dateUtc="2025-12-12T08:42:00Z">
        <w:r>
          <w:rPr>
            <w:rFonts w:ascii="Times New Roman" w:hAnsi="Times New Roman"/>
            <w:b/>
            <w:sz w:val="24"/>
          </w:rPr>
          <w:t>intricate</w:t>
        </w:r>
      </w:ins>
      <w:r>
        <w:rPr>
          <w:rFonts w:ascii="Times New Roman" w:hAnsi="Times New Roman"/>
          <w:b/>
          <w:sz w:val="24"/>
        </w:rPr>
        <w:t xml:space="preserve"> methodologies, </w:t>
      </w:r>
      <w:del w:id="86" w:author="Comparison" w:date="2025-12-12T00:42:00Z" w16du:dateUtc="2025-12-12T08:42:00Z">
        <w:r>
          <w:rPr>
            <w:rFonts w:ascii="Times New Roman" w:hAnsi="Times New Roman"/>
            <w:sz w:val="24"/>
          </w:rPr>
          <w:delText xml:space="preserve">thus enhancing the </w:delText>
        </w:r>
      </w:del>
      <w:ins w:id="87" w:author="Comparison" w:date="2025-12-12T00:42:00Z" w16du:dateUtc="2025-12-12T08:42:00Z">
        <w:r>
          <w:rPr>
            <w:rFonts w:ascii="Times New Roman" w:hAnsi="Times New Roman"/>
            <w:b/>
            <w:sz w:val="24"/>
          </w:rPr>
          <w:t xml:space="preserve">thereby increasing both </w:t>
        </w:r>
      </w:ins>
      <w:r>
        <w:rPr>
          <w:rFonts w:ascii="Times New Roman" w:hAnsi="Times New Roman"/>
          <w:b/>
          <w:sz w:val="24"/>
        </w:rPr>
        <w:t xml:space="preserve">accessibility and </w:t>
      </w:r>
      <w:ins w:id="88" w:author="Comparison" w:date="2025-12-12T00:42:00Z" w16du:dateUtc="2025-12-12T08:42:00Z">
        <w:r>
          <w:rPr>
            <w:rFonts w:ascii="Times New Roman" w:hAnsi="Times New Roman"/>
            <w:b/>
            <w:sz w:val="24"/>
          </w:rPr>
          <w:t xml:space="preserve">scholarly </w:t>
        </w:r>
      </w:ins>
      <w:r>
        <w:rPr>
          <w:rFonts w:ascii="Times New Roman" w:hAnsi="Times New Roman"/>
          <w:b/>
          <w:sz w:val="24"/>
        </w:rPr>
        <w:t xml:space="preserve">impact </w:t>
      </w:r>
      <w:del w:id="89" w:author="Comparison" w:date="2025-12-12T00:42:00Z" w16du:dateUtc="2025-12-12T08:42:00Z">
        <w:r>
          <w:rPr>
            <w:rFonts w:ascii="Times New Roman" w:hAnsi="Times New Roman"/>
            <w:sz w:val="24"/>
          </w:rPr>
          <w:delText xml:space="preserve">of research papers </w:delText>
        </w:r>
      </w:del>
      <w:r>
        <w:rPr>
          <w:rFonts w:ascii="Times New Roman" w:hAnsi="Times New Roman"/>
          <w:b/>
          <w:sz w:val="24"/>
        </w:rPr>
        <w:t xml:space="preserve">[3]. The </w:t>
      </w:r>
      <w:del w:id="90" w:author="Comparison" w:date="2025-12-12T00:42:00Z" w16du:dateUtc="2025-12-12T08:42:00Z">
        <w:r>
          <w:rPr>
            <w:rFonts w:ascii="Times New Roman" w:hAnsi="Times New Roman"/>
            <w:sz w:val="24"/>
          </w:rPr>
          <w:delText xml:space="preserve">advanced language models also have </w:delText>
        </w:r>
      </w:del>
      <w:r>
        <w:rPr>
          <w:rFonts w:ascii="Times New Roman" w:hAnsi="Times New Roman"/>
          <w:b/>
          <w:sz w:val="24"/>
        </w:rPr>
        <w:t xml:space="preserve">contextual </w:t>
      </w:r>
      <w:del w:id="91" w:author="Comparison" w:date="2025-12-12T00:42:00Z" w16du:dateUtc="2025-12-12T08:42:00Z">
        <w:r>
          <w:rPr>
            <w:rFonts w:ascii="Times New Roman" w:hAnsi="Times New Roman"/>
            <w:sz w:val="24"/>
          </w:rPr>
          <w:delText xml:space="preserve">text </w:delText>
        </w:r>
      </w:del>
      <w:r>
        <w:rPr>
          <w:rFonts w:ascii="Times New Roman" w:hAnsi="Times New Roman"/>
          <w:b/>
          <w:sz w:val="24"/>
        </w:rPr>
        <w:t>processing capabilities</w:t>
      </w:r>
      <w:del w:id="92" w:author="Comparison" w:date="2025-12-12T00:42:00Z" w16du:dateUtc="2025-12-12T08:42:00Z">
        <w:r>
          <w:rPr>
            <w:rFonts w:ascii="Times New Roman" w:hAnsi="Times New Roman"/>
            <w:sz w:val="24"/>
          </w:rPr>
          <w:delText xml:space="preserve">. </w:delText>
        </w:r>
      </w:del>
      <w:ins w:id="93" w:author="Comparison" w:date="2025-12-12T00:42:00Z" w16du:dateUtc="2025-12-12T08:42:00Z">
        <w:r>
          <w:rPr>
            <w:rFonts w:ascii="Times New Roman" w:hAnsi="Times New Roman"/>
            <w:b/>
            <w:sz w:val="24"/>
          </w:rPr>
          <w:t xml:space="preserve"> of such models enable them to adapt to specific content requirements, as exemplified by </w:t>
        </w:r>
      </w:ins>
      <w:r>
        <w:rPr>
          <w:rFonts w:ascii="Times New Roman" w:hAnsi="Times New Roman"/>
          <w:b/>
          <w:sz w:val="24"/>
        </w:rPr>
        <w:t>Izadi and Ghasemzadeh [4</w:t>
      </w:r>
      <w:del w:id="94" w:author="Comparison" w:date="2025-12-12T00:42:00Z" w16du:dateUtc="2025-12-12T08:42:00Z">
        <w:r>
          <w:rPr>
            <w:rFonts w:ascii="Times New Roman" w:hAnsi="Times New Roman"/>
            <w:sz w:val="24"/>
          </w:rPr>
          <w:delText>]introduced</w:delText>
        </w:r>
      </w:del>
      <w:ins w:id="95" w:author="Comparison" w:date="2025-12-12T00:42:00Z" w16du:dateUtc="2025-12-12T08:42:00Z">
        <w:r>
          <w:rPr>
            <w:rFonts w:ascii="Times New Roman" w:hAnsi="Times New Roman"/>
            <w:b/>
            <w:sz w:val="24"/>
          </w:rPr>
          <w:t>], who developed</w:t>
        </w:r>
      </w:ins>
      <w:r>
        <w:rPr>
          <w:rFonts w:ascii="Times New Roman" w:hAnsi="Times New Roman"/>
          <w:b/>
          <w:sz w:val="24"/>
        </w:rPr>
        <w:t xml:space="preserve"> a generalized language model for question matching, illustrating </w:t>
      </w:r>
      <w:del w:id="96" w:author="Comparison" w:date="2025-12-12T00:42:00Z" w16du:dateUtc="2025-12-12T08:42:00Z">
        <w:r>
          <w:rPr>
            <w:rFonts w:ascii="Times New Roman" w:hAnsi="Times New Roman"/>
            <w:sz w:val="24"/>
          </w:rPr>
          <w:delText>the</w:delText>
        </w:r>
      </w:del>
      <w:ins w:id="97" w:author="Comparison" w:date="2025-12-12T00:42:00Z" w16du:dateUtc="2025-12-12T08:42:00Z">
        <w:r>
          <w:rPr>
            <w:rFonts w:ascii="Times New Roman" w:hAnsi="Times New Roman"/>
            <w:b/>
            <w:sz w:val="24"/>
          </w:rPr>
          <w:t>NLP’s</w:t>
        </w:r>
      </w:ins>
      <w:r>
        <w:rPr>
          <w:rFonts w:ascii="Times New Roman" w:hAnsi="Times New Roman"/>
          <w:b/>
          <w:sz w:val="24"/>
        </w:rPr>
        <w:t xml:space="preserve"> potential </w:t>
      </w:r>
      <w:del w:id="98" w:author="Comparison" w:date="2025-12-12T00:42:00Z" w16du:dateUtc="2025-12-12T08:42:00Z">
        <w:r>
          <w:rPr>
            <w:rFonts w:ascii="Times New Roman" w:hAnsi="Times New Roman"/>
            <w:sz w:val="24"/>
          </w:rPr>
          <w:delText>of NLP models in aligning</w:delText>
        </w:r>
      </w:del>
      <w:ins w:id="99" w:author="Comparison" w:date="2025-12-12T00:42:00Z" w16du:dateUtc="2025-12-12T08:42:00Z">
        <w:r>
          <w:rPr>
            <w:rFonts w:ascii="Times New Roman" w:hAnsi="Times New Roman"/>
            <w:b/>
            <w:sz w:val="24"/>
          </w:rPr>
          <w:t>to align</w:t>
        </w:r>
      </w:ins>
      <w:r>
        <w:rPr>
          <w:rFonts w:ascii="Times New Roman" w:hAnsi="Times New Roman"/>
          <w:b/>
          <w:sz w:val="24"/>
        </w:rPr>
        <w:t xml:space="preserve"> textual content with </w:t>
      </w:r>
      <w:del w:id="100" w:author="Comparison" w:date="2025-12-12T00:42:00Z" w16du:dateUtc="2025-12-12T08:42:00Z">
        <w:r>
          <w:rPr>
            <w:rFonts w:ascii="Times New Roman" w:hAnsi="Times New Roman"/>
            <w:sz w:val="24"/>
          </w:rPr>
          <w:delText>specific</w:delText>
        </w:r>
      </w:del>
      <w:ins w:id="101" w:author="Comparison" w:date="2025-12-12T00:42:00Z" w16du:dateUtc="2025-12-12T08:42:00Z">
        <w:r>
          <w:rPr>
            <w:rFonts w:ascii="Times New Roman" w:hAnsi="Times New Roman"/>
            <w:b/>
            <w:sz w:val="24"/>
          </w:rPr>
          <w:t>precise</w:t>
        </w:r>
      </w:ins>
      <w:r>
        <w:rPr>
          <w:rFonts w:ascii="Times New Roman" w:hAnsi="Times New Roman"/>
          <w:b/>
          <w:sz w:val="24"/>
        </w:rPr>
        <w:t xml:space="preserve"> objectives.</w:t>
      </w:r>
    </w:p>
    <w:p w14:paraId="29264C34" w14:textId="77777777" w:rsidR="00A06E4C" w:rsidRDefault="00B86AC6">
      <w:pPr>
        <w:jc w:val="both"/>
        <w:rPr>
          <w:del w:id="102" w:author="Comparison" w:date="2025-12-12T00:42:00Z" w16du:dateUtc="2025-12-12T08:42:00Z"/>
        </w:rPr>
      </w:pPr>
      <w:del w:id="103" w:author="Comparison" w:date="2025-12-12T00:42:00Z" w16du:dateUtc="2025-12-12T08:42:00Z">
        <w:r>
          <w:rPr>
            <w:rFonts w:ascii="Times New Roman" w:hAnsi="Times New Roman"/>
            <w:sz w:val="24"/>
          </w:rPr>
          <w:delText>Prompt engineering is a</w:delText>
        </w:r>
      </w:del>
      <w:ins w:id="104" w:author="Comparison" w:date="2025-12-12T00:42:00Z" w16du:dateUtc="2025-12-12T08:42:00Z">
        <w:r>
          <w:rPr>
            <w:rFonts w:ascii="Times New Roman" w:hAnsi="Times New Roman"/>
            <w:b/>
            <w:sz w:val="24"/>
          </w:rPr>
          <w:t>A</w:t>
        </w:r>
      </w:ins>
      <w:r>
        <w:rPr>
          <w:rFonts w:ascii="Times New Roman" w:hAnsi="Times New Roman"/>
          <w:b/>
          <w:sz w:val="24"/>
        </w:rPr>
        <w:t xml:space="preserve"> critical component in </w:t>
      </w:r>
      <w:del w:id="105" w:author="Comparison" w:date="2025-12-12T00:42:00Z" w16du:dateUtc="2025-12-12T08:42:00Z">
        <w:r>
          <w:rPr>
            <w:rFonts w:ascii="Times New Roman" w:hAnsi="Times New Roman"/>
            <w:sz w:val="24"/>
          </w:rPr>
          <w:delText>optimizing</w:delText>
        </w:r>
      </w:del>
      <w:ins w:id="106" w:author="Comparison" w:date="2025-12-12T00:42:00Z" w16du:dateUtc="2025-12-12T08:42:00Z">
        <w:r>
          <w:rPr>
            <w:rFonts w:ascii="Times New Roman" w:hAnsi="Times New Roman"/>
            <w:b/>
            <w:sz w:val="24"/>
          </w:rPr>
          <w:t>harnessing</w:t>
        </w:r>
      </w:ins>
      <w:r>
        <w:rPr>
          <w:rFonts w:ascii="Times New Roman" w:hAnsi="Times New Roman"/>
          <w:b/>
          <w:sz w:val="24"/>
        </w:rPr>
        <w:t xml:space="preserve"> the </w:t>
      </w:r>
      <w:del w:id="107" w:author="Comparison" w:date="2025-12-12T00:42:00Z" w16du:dateUtc="2025-12-12T08:42:00Z">
        <w:r>
          <w:rPr>
            <w:rFonts w:ascii="Times New Roman" w:hAnsi="Times New Roman"/>
            <w:sz w:val="24"/>
          </w:rPr>
          <w:delText>performance</w:delText>
        </w:r>
      </w:del>
      <w:ins w:id="108" w:author="Comparison" w:date="2025-12-12T00:42:00Z" w16du:dateUtc="2025-12-12T08:42:00Z">
        <w:r>
          <w:rPr>
            <w:rFonts w:ascii="Times New Roman" w:hAnsi="Times New Roman"/>
            <w:b/>
            <w:sz w:val="24"/>
          </w:rPr>
          <w:t>full potential</w:t>
        </w:r>
      </w:ins>
      <w:r>
        <w:rPr>
          <w:rFonts w:ascii="Times New Roman" w:hAnsi="Times New Roman"/>
          <w:b/>
          <w:sz w:val="24"/>
        </w:rPr>
        <w:t xml:space="preserve"> of AI-based tools for scientific writing</w:t>
      </w:r>
      <w:del w:id="109" w:author="Comparison" w:date="2025-12-12T00:42:00Z" w16du:dateUtc="2025-12-12T08:42:00Z">
        <w:r>
          <w:rPr>
            <w:rFonts w:ascii="Times New Roman" w:hAnsi="Times New Roman"/>
            <w:sz w:val="24"/>
          </w:rPr>
          <w:delText>. It</w:delText>
        </w:r>
      </w:del>
      <w:ins w:id="110" w:author="Comparison" w:date="2025-12-12T00:42:00Z" w16du:dateUtc="2025-12-12T08:42:00Z">
        <w:r>
          <w:rPr>
            <w:rFonts w:ascii="Times New Roman" w:hAnsi="Times New Roman"/>
            <w:b/>
            <w:sz w:val="24"/>
          </w:rPr>
          <w:t xml:space="preserve"> is prompt engineering. This process</w:t>
        </w:r>
      </w:ins>
      <w:r>
        <w:rPr>
          <w:rFonts w:ascii="Times New Roman" w:hAnsi="Times New Roman"/>
          <w:b/>
          <w:sz w:val="24"/>
        </w:rPr>
        <w:t xml:space="preserve"> involves </w:t>
      </w:r>
      <w:del w:id="111" w:author="Comparison" w:date="2025-12-12T00:42:00Z" w16du:dateUtc="2025-12-12T08:42:00Z">
        <w:r>
          <w:rPr>
            <w:rFonts w:ascii="Times New Roman" w:hAnsi="Times New Roman"/>
            <w:sz w:val="24"/>
          </w:rPr>
          <w:delText>crafting</w:delText>
        </w:r>
      </w:del>
      <w:ins w:id="112" w:author="Comparison" w:date="2025-12-12T00:42:00Z" w16du:dateUtc="2025-12-12T08:42:00Z">
        <w:r>
          <w:rPr>
            <w:rFonts w:ascii="Times New Roman" w:hAnsi="Times New Roman"/>
            <w:b/>
            <w:sz w:val="24"/>
          </w:rPr>
          <w:t>designing</w:t>
        </w:r>
      </w:ins>
      <w:r>
        <w:rPr>
          <w:rFonts w:ascii="Times New Roman" w:hAnsi="Times New Roman"/>
          <w:b/>
          <w:sz w:val="24"/>
        </w:rPr>
        <w:t xml:space="preserve"> input instructions</w:t>
      </w:r>
      <w:del w:id="113" w:author="Comparison" w:date="2025-12-12T00:42:00Z" w16du:dateUtc="2025-12-12T08:42:00Z">
        <w:r>
          <w:rPr>
            <w:rFonts w:ascii="Times New Roman" w:hAnsi="Times New Roman"/>
            <w:sz w:val="24"/>
          </w:rPr>
          <w:delText>, or</w:delText>
        </w:r>
      </w:del>
      <w:ins w:id="114" w:author="Comparison" w:date="2025-12-12T00:42:00Z" w16du:dateUtc="2025-12-12T08:42:00Z">
        <w:r>
          <w:rPr>
            <w:rFonts w:ascii="Times New Roman" w:hAnsi="Times New Roman"/>
            <w:b/>
            <w:sz w:val="24"/>
          </w:rPr>
          <w:t>—referred to as</w:t>
        </w:r>
      </w:ins>
      <w:r>
        <w:rPr>
          <w:rFonts w:ascii="Times New Roman" w:hAnsi="Times New Roman"/>
          <w:b/>
          <w:sz w:val="24"/>
        </w:rPr>
        <w:t xml:space="preserve"> "prompts</w:t>
      </w:r>
      <w:del w:id="115" w:author="Comparison" w:date="2025-12-12T00:42:00Z" w16du:dateUtc="2025-12-12T08:42:00Z">
        <w:r>
          <w:rPr>
            <w:rFonts w:ascii="Times New Roman" w:hAnsi="Times New Roman"/>
            <w:sz w:val="24"/>
          </w:rPr>
          <w:delText xml:space="preserve">," </w:delText>
        </w:r>
      </w:del>
      <w:ins w:id="116" w:author="Comparison" w:date="2025-12-12T00:42:00Z" w16du:dateUtc="2025-12-12T08:42:00Z">
        <w:r>
          <w:rPr>
            <w:rFonts w:ascii="Times New Roman" w:hAnsi="Times New Roman"/>
            <w:b/>
            <w:sz w:val="24"/>
          </w:rPr>
          <w:t>"—</w:t>
        </w:r>
      </w:ins>
      <w:r>
        <w:rPr>
          <w:rFonts w:ascii="Times New Roman" w:hAnsi="Times New Roman"/>
          <w:b/>
          <w:sz w:val="24"/>
        </w:rPr>
        <w:t xml:space="preserve">that </w:t>
      </w:r>
      <w:del w:id="117" w:author="Comparison" w:date="2025-12-12T00:42:00Z" w16du:dateUtc="2025-12-12T08:42:00Z">
        <w:r>
          <w:rPr>
            <w:rFonts w:ascii="Times New Roman" w:hAnsi="Times New Roman"/>
            <w:sz w:val="24"/>
          </w:rPr>
          <w:delText>help</w:delText>
        </w:r>
      </w:del>
      <w:ins w:id="118" w:author="Comparison" w:date="2025-12-12T00:42:00Z" w16du:dateUtc="2025-12-12T08:42:00Z">
        <w:r>
          <w:rPr>
            <w:rFonts w:ascii="Times New Roman" w:hAnsi="Times New Roman"/>
            <w:b/>
            <w:sz w:val="24"/>
          </w:rPr>
          <w:t>effectively guide</w:t>
        </w:r>
      </w:ins>
      <w:r>
        <w:rPr>
          <w:rFonts w:ascii="Times New Roman" w:hAnsi="Times New Roman"/>
          <w:b/>
          <w:sz w:val="24"/>
        </w:rPr>
        <w:t xml:space="preserve"> language models </w:t>
      </w:r>
      <w:del w:id="119" w:author="Comparison" w:date="2025-12-12T00:42:00Z" w16du:dateUtc="2025-12-12T08:42:00Z">
        <w:r>
          <w:rPr>
            <w:rFonts w:ascii="Times New Roman" w:hAnsi="Times New Roman"/>
            <w:sz w:val="24"/>
          </w:rPr>
          <w:delText xml:space="preserve">better comprehend the desired task, leading </w:delText>
        </w:r>
      </w:del>
      <w:r>
        <w:rPr>
          <w:rFonts w:ascii="Times New Roman" w:hAnsi="Times New Roman"/>
          <w:b/>
          <w:sz w:val="24"/>
        </w:rPr>
        <w:t xml:space="preserve">to </w:t>
      </w:r>
      <w:del w:id="120" w:author="Comparison" w:date="2025-12-12T00:42:00Z" w16du:dateUtc="2025-12-12T08:42:00Z">
        <w:r>
          <w:rPr>
            <w:rFonts w:ascii="Times New Roman" w:hAnsi="Times New Roman"/>
            <w:sz w:val="24"/>
          </w:rPr>
          <w:delText>more</w:delText>
        </w:r>
      </w:del>
      <w:ins w:id="121" w:author="Comparison" w:date="2025-12-12T00:42:00Z" w16du:dateUtc="2025-12-12T08:42:00Z">
        <w:r>
          <w:rPr>
            <w:rFonts w:ascii="Times New Roman" w:hAnsi="Times New Roman"/>
            <w:b/>
            <w:sz w:val="24"/>
          </w:rPr>
          <w:t>produce</w:t>
        </w:r>
      </w:ins>
      <w:r>
        <w:rPr>
          <w:rFonts w:ascii="Times New Roman" w:hAnsi="Times New Roman"/>
          <w:b/>
          <w:sz w:val="24"/>
        </w:rPr>
        <w:t xml:space="preserve"> coherent, </w:t>
      </w:r>
      <w:del w:id="122" w:author="Comparison" w:date="2025-12-12T00:42:00Z" w16du:dateUtc="2025-12-12T08:42:00Z">
        <w:r>
          <w:rPr>
            <w:rFonts w:ascii="Times New Roman" w:hAnsi="Times New Roman"/>
            <w:sz w:val="24"/>
          </w:rPr>
          <w:delText xml:space="preserve">clear, and </w:delText>
        </w:r>
      </w:del>
      <w:r>
        <w:rPr>
          <w:rFonts w:ascii="Times New Roman" w:hAnsi="Times New Roman"/>
          <w:b/>
          <w:sz w:val="24"/>
        </w:rPr>
        <w:t>relevant</w:t>
      </w:r>
      <w:del w:id="123" w:author="Comparison" w:date="2025-12-12T00:42:00Z" w16du:dateUtc="2025-12-12T08:42:00Z">
        <w:r>
          <w:rPr>
            <w:rFonts w:ascii="Times New Roman" w:hAnsi="Times New Roman"/>
            <w:sz w:val="24"/>
          </w:rPr>
          <w:delText xml:space="preserve"> generated text.</w:delText>
        </w:r>
      </w:del>
      <w:ins w:id="124" w:author="Comparison" w:date="2025-12-12T00:42:00Z" w16du:dateUtc="2025-12-12T08:42:00Z">
        <w:r>
          <w:rPr>
            <w:rFonts w:ascii="Times New Roman" w:hAnsi="Times New Roman"/>
            <w:b/>
            <w:sz w:val="24"/>
          </w:rPr>
          <w:t>, and accurate outputs.</w:t>
        </w:r>
      </w:ins>
      <w:r>
        <w:rPr>
          <w:rFonts w:ascii="Times New Roman" w:hAnsi="Times New Roman"/>
          <w:b/>
          <w:sz w:val="24"/>
        </w:rPr>
        <w:t xml:space="preserve"> As the </w:t>
      </w:r>
      <w:del w:id="125" w:author="Comparison" w:date="2025-12-12T00:42:00Z" w16du:dateUtc="2025-12-12T08:42:00Z">
        <w:r>
          <w:rPr>
            <w:rFonts w:ascii="Times New Roman" w:hAnsi="Times New Roman"/>
            <w:sz w:val="24"/>
          </w:rPr>
          <w:delText>saying</w:delText>
        </w:r>
      </w:del>
      <w:ins w:id="126" w:author="Comparison" w:date="2025-12-12T00:42:00Z" w16du:dateUtc="2025-12-12T08:42:00Z">
        <w:r>
          <w:rPr>
            <w:rFonts w:ascii="Times New Roman" w:hAnsi="Times New Roman"/>
            <w:b/>
            <w:sz w:val="24"/>
          </w:rPr>
          <w:t>adage</w:t>
        </w:r>
      </w:ins>
      <w:r>
        <w:rPr>
          <w:rFonts w:ascii="Times New Roman" w:hAnsi="Times New Roman"/>
          <w:b/>
          <w:sz w:val="24"/>
        </w:rPr>
        <w:t xml:space="preserve"> goes, "Asking correctly is half of knowledge," </w:t>
      </w:r>
      <w:del w:id="127" w:author="Comparison" w:date="2025-12-12T00:42:00Z" w16du:dateUtc="2025-12-12T08:42:00Z">
        <w:r>
          <w:rPr>
            <w:rFonts w:ascii="Times New Roman" w:hAnsi="Times New Roman"/>
            <w:sz w:val="24"/>
          </w:rPr>
          <w:delText>emphasizing</w:delText>
        </w:r>
      </w:del>
      <w:ins w:id="128" w:author="Comparison" w:date="2025-12-12T00:42:00Z" w16du:dateUtc="2025-12-12T08:42:00Z">
        <w:r>
          <w:rPr>
            <w:rFonts w:ascii="Times New Roman" w:hAnsi="Times New Roman"/>
            <w:b/>
            <w:sz w:val="24"/>
          </w:rPr>
          <w:t>underscoring</w:t>
        </w:r>
      </w:ins>
      <w:r>
        <w:rPr>
          <w:rFonts w:ascii="Times New Roman" w:hAnsi="Times New Roman"/>
          <w:b/>
          <w:sz w:val="24"/>
        </w:rPr>
        <w:t xml:space="preserve"> the importance of </w:t>
      </w:r>
      <w:del w:id="129" w:author="Comparison" w:date="2025-12-12T00:42:00Z" w16du:dateUtc="2025-12-12T08:42:00Z">
        <w:r>
          <w:rPr>
            <w:rFonts w:ascii="Times New Roman" w:hAnsi="Times New Roman"/>
            <w:sz w:val="24"/>
          </w:rPr>
          <w:delText>creating</w:delText>
        </w:r>
      </w:del>
      <w:ins w:id="130" w:author="Comparison" w:date="2025-12-12T00:42:00Z" w16du:dateUtc="2025-12-12T08:42:00Z">
        <w:r>
          <w:rPr>
            <w:rFonts w:ascii="Times New Roman" w:hAnsi="Times New Roman"/>
            <w:b/>
            <w:sz w:val="24"/>
          </w:rPr>
          <w:t>crafting</w:t>
        </w:r>
      </w:ins>
      <w:r>
        <w:rPr>
          <w:rFonts w:ascii="Times New Roman" w:hAnsi="Times New Roman"/>
          <w:b/>
          <w:sz w:val="24"/>
        </w:rPr>
        <w:t xml:space="preserve"> precise and </w:t>
      </w:r>
      <w:del w:id="131" w:author="Comparison" w:date="2025-12-12T00:42:00Z" w16du:dateUtc="2025-12-12T08:42:00Z">
        <w:r>
          <w:rPr>
            <w:rFonts w:ascii="Times New Roman" w:hAnsi="Times New Roman"/>
            <w:sz w:val="24"/>
          </w:rPr>
          <w:delText>effective</w:delText>
        </w:r>
      </w:del>
      <w:ins w:id="132" w:author="Comparison" w:date="2025-12-12T00:42:00Z" w16du:dateUtc="2025-12-12T08:42:00Z">
        <w:r>
          <w:rPr>
            <w:rFonts w:ascii="Times New Roman" w:hAnsi="Times New Roman"/>
            <w:b/>
            <w:sz w:val="24"/>
          </w:rPr>
          <w:t>well-structured</w:t>
        </w:r>
      </w:ins>
      <w:r>
        <w:rPr>
          <w:rFonts w:ascii="Times New Roman" w:hAnsi="Times New Roman"/>
          <w:b/>
          <w:sz w:val="24"/>
        </w:rPr>
        <w:t xml:space="preserve"> prompts to </w:t>
      </w:r>
      <w:del w:id="133" w:author="Comparison" w:date="2025-12-12T00:42:00Z" w16du:dateUtc="2025-12-12T08:42:00Z">
        <w:r>
          <w:rPr>
            <w:rFonts w:ascii="Times New Roman" w:hAnsi="Times New Roman"/>
            <w:sz w:val="24"/>
          </w:rPr>
          <w:delText>ensure</w:delText>
        </w:r>
      </w:del>
      <w:ins w:id="134" w:author="Comparison" w:date="2025-12-12T00:42:00Z" w16du:dateUtc="2025-12-12T08:42:00Z">
        <w:r>
          <w:rPr>
            <w:rFonts w:ascii="Times New Roman" w:hAnsi="Times New Roman"/>
            <w:b/>
            <w:sz w:val="24"/>
          </w:rPr>
          <w:t>achieve</w:t>
        </w:r>
      </w:ins>
      <w:r>
        <w:rPr>
          <w:rFonts w:ascii="Times New Roman" w:hAnsi="Times New Roman"/>
          <w:b/>
          <w:sz w:val="24"/>
        </w:rPr>
        <w:t xml:space="preserve"> high-quality results. </w:t>
      </w:r>
      <w:del w:id="135" w:author="Comparison" w:date="2025-12-12T00:42:00Z" w16du:dateUtc="2025-12-12T08:42:00Z">
        <w:r>
          <w:rPr>
            <w:rFonts w:ascii="Times New Roman" w:hAnsi="Times New Roman"/>
            <w:sz w:val="24"/>
          </w:rPr>
          <w:delText>This approach is especially critical in</w:delText>
        </w:r>
      </w:del>
      <w:ins w:id="136" w:author="Comparison" w:date="2025-12-12T00:42:00Z" w16du:dateUtc="2025-12-12T08:42:00Z">
        <w:r>
          <w:rPr>
            <w:rFonts w:ascii="Times New Roman" w:hAnsi="Times New Roman"/>
            <w:b/>
            <w:sz w:val="24"/>
          </w:rPr>
          <w:t>In the context of</w:t>
        </w:r>
      </w:ins>
      <w:r>
        <w:rPr>
          <w:rFonts w:ascii="Times New Roman" w:hAnsi="Times New Roman"/>
          <w:b/>
          <w:sz w:val="24"/>
        </w:rPr>
        <w:t xml:space="preserve"> scientific writing, where accuracy and </w:t>
      </w:r>
      <w:del w:id="137" w:author="Comparison" w:date="2025-12-12T00:42:00Z" w16du:dateUtc="2025-12-12T08:42:00Z">
        <w:r>
          <w:rPr>
            <w:rFonts w:ascii="Times New Roman" w:hAnsi="Times New Roman"/>
            <w:sz w:val="24"/>
          </w:rPr>
          <w:delText xml:space="preserve">adherence to </w:delText>
        </w:r>
      </w:del>
      <w:ins w:id="138" w:author="Comparison" w:date="2025-12-12T00:42:00Z" w16du:dateUtc="2025-12-12T08:42:00Z">
        <w:r>
          <w:rPr>
            <w:rFonts w:ascii="Times New Roman" w:hAnsi="Times New Roman"/>
            <w:b/>
            <w:sz w:val="24"/>
          </w:rPr>
          <w:t xml:space="preserve">compliance with </w:t>
        </w:r>
      </w:ins>
      <w:r>
        <w:rPr>
          <w:rFonts w:ascii="Times New Roman" w:hAnsi="Times New Roman"/>
          <w:b/>
          <w:sz w:val="24"/>
        </w:rPr>
        <w:t xml:space="preserve">academic standards are </w:t>
      </w:r>
      <w:del w:id="139" w:author="Comparison" w:date="2025-12-12T00:42:00Z" w16du:dateUtc="2025-12-12T08:42:00Z">
        <w:r>
          <w:rPr>
            <w:rFonts w:ascii="Times New Roman" w:hAnsi="Times New Roman"/>
            <w:sz w:val="24"/>
          </w:rPr>
          <w:delText>essential.</w:delText>
        </w:r>
      </w:del>
    </w:p>
    <w:p w14:paraId="0DE4B32A" w14:textId="29549FA8" w:rsidR="00F84181" w:rsidRDefault="00B86AC6">
      <w:pPr>
        <w:jc w:val="both"/>
      </w:pPr>
      <w:del w:id="140" w:author="Comparison" w:date="2025-12-12T00:42:00Z" w16du:dateUtc="2025-12-12T08:42:00Z">
        <w:r>
          <w:rPr>
            <w:rFonts w:ascii="Times New Roman" w:hAnsi="Times New Roman"/>
            <w:sz w:val="24"/>
          </w:rPr>
          <w:delText>Despite the enormous potential of these tools, several challenges hinder their widespread adoption. First, the high resource demands of running large language models like GPT-4 can be cost-prohibitive, restricting access to their benefits. Second</w:delText>
        </w:r>
      </w:del>
      <w:ins w:id="141" w:author="Comparison" w:date="2025-12-12T00:42:00Z" w16du:dateUtc="2025-12-12T08:42:00Z">
        <w:r>
          <w:rPr>
            <w:rFonts w:ascii="Times New Roman" w:hAnsi="Times New Roman"/>
            <w:b/>
            <w:sz w:val="24"/>
          </w:rPr>
          <w:t>paramount</w:t>
        </w:r>
      </w:ins>
      <w:r>
        <w:rPr>
          <w:rFonts w:ascii="Times New Roman" w:hAnsi="Times New Roman"/>
          <w:b/>
          <w:sz w:val="24"/>
        </w:rPr>
        <w:t xml:space="preserve">, prompt engineering </w:t>
      </w:r>
      <w:del w:id="142" w:author="Comparison" w:date="2025-12-12T00:42:00Z" w16du:dateUtc="2025-12-12T08:42:00Z">
        <w:r>
          <w:rPr>
            <w:rFonts w:ascii="Times New Roman" w:hAnsi="Times New Roman"/>
            <w:sz w:val="24"/>
          </w:rPr>
          <w:delText>itself is a specialized</w:delText>
        </w:r>
      </w:del>
      <w:ins w:id="143" w:author="Comparison" w:date="2025-12-12T00:42:00Z" w16du:dateUtc="2025-12-12T08:42:00Z">
        <w:r>
          <w:rPr>
            <w:rFonts w:ascii="Times New Roman" w:hAnsi="Times New Roman"/>
            <w:b/>
            <w:sz w:val="24"/>
          </w:rPr>
          <w:t>becomes an indispensable</w:t>
        </w:r>
      </w:ins>
      <w:r>
        <w:rPr>
          <w:rFonts w:ascii="Times New Roman" w:hAnsi="Times New Roman"/>
          <w:b/>
          <w:sz w:val="24"/>
        </w:rPr>
        <w:t xml:space="preserve"> skill that </w:t>
      </w:r>
      <w:del w:id="144" w:author="Comparison" w:date="2025-12-12T00:42:00Z" w16du:dateUtc="2025-12-12T08:42:00Z">
        <w:r>
          <w:rPr>
            <w:rFonts w:ascii="Times New Roman" w:hAnsi="Times New Roman"/>
            <w:sz w:val="24"/>
          </w:rPr>
          <w:delText>requires domain-specific expertise [5]. For example, in scientific writing, expertise in academic writing is necessary to design prompts that generate coherent and well-structured outputs. Moreover, for a given task, simpler language models like Gemma-7b-it require even more effective and precise prompts to produce high-quality results compared to their more advanced counterparts. This reliance on prompt clarity and specificity makes the role of prompt engineering even more critical in achieving optimal res</w:delText>
        </w:r>
        <w:r>
          <w:rPr>
            <w:rFonts w:ascii="Times New Roman" w:hAnsi="Times New Roman"/>
            <w:sz w:val="24"/>
          </w:rPr>
          <w:delText>ults with resource-efficient models</w:delText>
        </w:r>
      </w:del>
      <w:ins w:id="145" w:author="Comparison" w:date="2025-12-12T00:42:00Z" w16du:dateUtc="2025-12-12T08:42:00Z">
        <w:r>
          <w:rPr>
            <w:rFonts w:ascii="Times New Roman" w:hAnsi="Times New Roman"/>
            <w:b/>
            <w:sz w:val="24"/>
          </w:rPr>
          <w:t>directly influences the effectiveness of AI assistance</w:t>
        </w:r>
      </w:ins>
      <w:r>
        <w:rPr>
          <w:rFonts w:ascii="Times New Roman" w:hAnsi="Times New Roman"/>
          <w:b/>
          <w:sz w:val="24"/>
        </w:rPr>
        <w:t>.</w:t>
      </w:r>
    </w:p>
    <w:p w14:paraId="19BA0FA0" w14:textId="77777777" w:rsidR="00F84181" w:rsidRDefault="00B86AC6">
      <w:pPr>
        <w:jc w:val="both"/>
        <w:rPr>
          <w:ins w:id="146" w:author="Comparison" w:date="2025-12-12T00:42:00Z" w16du:dateUtc="2025-12-12T08:42:00Z"/>
        </w:rPr>
      </w:pPr>
      <w:ins w:id="147" w:author="Comparison" w:date="2025-12-12T00:42:00Z" w16du:dateUtc="2025-12-12T08:42:00Z">
        <w:r>
          <w:rPr>
            <w:rFonts w:ascii="Times New Roman" w:hAnsi="Times New Roman"/>
            <w:b/>
            <w:sz w:val="24"/>
          </w:rPr>
          <w:t>Despite the promising capabilities of these models, several challenges impede their widespread adoption. Foremost among these are the substantial resource requirements associated with running large-scale language models like GPT-4, which often involve significant computational costs and infrastructure investments. Additionally, prompt engineering demands domain-specific expertise to formulate instructions that yield coherent and academically rigorous outputs [5]. This is particularly pertinent in scientific</w:t>
        </w:r>
        <w:r>
          <w:rPr>
            <w:rFonts w:ascii="Times New Roman" w:hAnsi="Times New Roman"/>
            <w:b/>
            <w:sz w:val="24"/>
          </w:rPr>
          <w:t xml:space="preserve"> contexts, where nuanced understanding of disciplinary conventions is necessary. Furthermore, resource-efficient models such as Gemma-7b-it, despite their lower computational demands, require even more carefully crafted prompts to compensate for their reduced complexity. The reliance on prompt clarity and specificity underscores the critical role of prompt engineering in optimizing results, especially when utilizing models with constrained resources.</w:t>
        </w:r>
      </w:ins>
    </w:p>
    <w:p w14:paraId="11F63DE7" w14:textId="4D6E39CF" w:rsidR="00F84181" w:rsidRDefault="00B86AC6">
      <w:pPr>
        <w:jc w:val="both"/>
      </w:pPr>
      <w:r>
        <w:rPr>
          <w:rFonts w:ascii="Times New Roman" w:hAnsi="Times New Roman"/>
          <w:b/>
          <w:sz w:val="24"/>
        </w:rPr>
        <w:t xml:space="preserve">In this study, we </w:t>
      </w:r>
      <w:del w:id="148" w:author="Comparison" w:date="2025-12-12T00:42:00Z" w16du:dateUtc="2025-12-12T08:42:00Z">
        <w:r>
          <w:rPr>
            <w:rFonts w:ascii="Times New Roman" w:hAnsi="Times New Roman"/>
            <w:sz w:val="24"/>
          </w:rPr>
          <w:delText>introduce</w:delText>
        </w:r>
      </w:del>
      <w:ins w:id="149" w:author="Comparison" w:date="2025-12-12T00:42:00Z" w16du:dateUtc="2025-12-12T08:42:00Z">
        <w:r>
          <w:rPr>
            <w:rFonts w:ascii="Times New Roman" w:hAnsi="Times New Roman"/>
            <w:b/>
            <w:sz w:val="24"/>
          </w:rPr>
          <w:t>propose</w:t>
        </w:r>
      </w:ins>
      <w:r>
        <w:rPr>
          <w:rFonts w:ascii="Times New Roman" w:hAnsi="Times New Roman"/>
          <w:b/>
          <w:sz w:val="24"/>
        </w:rPr>
        <w:t xml:space="preserve"> a novel </w:t>
      </w:r>
      <w:del w:id="150" w:author="Comparison" w:date="2025-12-12T00:42:00Z" w16du:dateUtc="2025-12-12T08:42:00Z">
        <w:r>
          <w:rPr>
            <w:rFonts w:ascii="Times New Roman" w:hAnsi="Times New Roman"/>
            <w:sz w:val="24"/>
          </w:rPr>
          <w:delText>approach for improving</w:delText>
        </w:r>
      </w:del>
      <w:ins w:id="151" w:author="Comparison" w:date="2025-12-12T00:42:00Z" w16du:dateUtc="2025-12-12T08:42:00Z">
        <w:r>
          <w:rPr>
            <w:rFonts w:ascii="Times New Roman" w:hAnsi="Times New Roman"/>
            <w:b/>
            <w:sz w:val="24"/>
          </w:rPr>
          <w:t>methodology aimed at enhancing</w:t>
        </w:r>
      </w:ins>
      <w:r>
        <w:rPr>
          <w:rFonts w:ascii="Times New Roman" w:hAnsi="Times New Roman"/>
          <w:b/>
          <w:sz w:val="24"/>
        </w:rPr>
        <w:t xml:space="preserve"> scientific writing </w:t>
      </w:r>
      <w:del w:id="152" w:author="Comparison" w:date="2025-12-12T00:42:00Z" w16du:dateUtc="2025-12-12T08:42:00Z">
        <w:r>
          <w:rPr>
            <w:rFonts w:ascii="Times New Roman" w:hAnsi="Times New Roman"/>
            <w:sz w:val="24"/>
          </w:rPr>
          <w:delText>using</w:delText>
        </w:r>
      </w:del>
      <w:ins w:id="153" w:author="Comparison" w:date="2025-12-12T00:42:00Z" w16du:dateUtc="2025-12-12T08:42:00Z">
        <w:r>
          <w:rPr>
            <w:rFonts w:ascii="Times New Roman" w:hAnsi="Times New Roman"/>
            <w:b/>
            <w:sz w:val="24"/>
          </w:rPr>
          <w:t>through the utilization of</w:t>
        </w:r>
      </w:ins>
      <w:r>
        <w:rPr>
          <w:rFonts w:ascii="Times New Roman" w:hAnsi="Times New Roman"/>
          <w:b/>
          <w:sz w:val="24"/>
        </w:rPr>
        <w:t xml:space="preserve"> the Gemma-7b-it [6] language model, which offers a </w:t>
      </w:r>
      <w:ins w:id="154" w:author="Comparison" w:date="2025-12-12T00:42:00Z" w16du:dateUtc="2025-12-12T08:42:00Z">
        <w:r>
          <w:rPr>
            <w:rFonts w:ascii="Times New Roman" w:hAnsi="Times New Roman"/>
            <w:b/>
            <w:sz w:val="24"/>
          </w:rPr>
          <w:t xml:space="preserve">pragmatic </w:t>
        </w:r>
      </w:ins>
      <w:r>
        <w:rPr>
          <w:rFonts w:ascii="Times New Roman" w:hAnsi="Times New Roman"/>
          <w:b/>
          <w:sz w:val="24"/>
        </w:rPr>
        <w:t xml:space="preserve">balance between efficiency and performance. </w:t>
      </w:r>
      <w:del w:id="155" w:author="Comparison" w:date="2025-12-12T00:42:00Z" w16du:dateUtc="2025-12-12T08:42:00Z">
        <w:r>
          <w:rPr>
            <w:rFonts w:ascii="Times New Roman" w:hAnsi="Times New Roman"/>
            <w:sz w:val="24"/>
          </w:rPr>
          <w:delText>Through careful</w:delText>
        </w:r>
      </w:del>
      <w:ins w:id="156" w:author="Comparison" w:date="2025-12-12T00:42:00Z" w16du:dateUtc="2025-12-12T08:42:00Z">
        <w:r>
          <w:rPr>
            <w:rFonts w:ascii="Times New Roman" w:hAnsi="Times New Roman"/>
            <w:b/>
            <w:sz w:val="24"/>
          </w:rPr>
          <w:t>By employing systematic</w:t>
        </w:r>
      </w:ins>
      <w:r>
        <w:rPr>
          <w:rFonts w:ascii="Times New Roman" w:hAnsi="Times New Roman"/>
          <w:b/>
          <w:sz w:val="24"/>
        </w:rPr>
        <w:t xml:space="preserve"> prompt optimization techniques, we demonstrate that </w:t>
      </w:r>
      <w:del w:id="157" w:author="Comparison" w:date="2025-12-12T00:42:00Z" w16du:dateUtc="2025-12-12T08:42:00Z">
        <w:r>
          <w:rPr>
            <w:rFonts w:ascii="Times New Roman" w:hAnsi="Times New Roman"/>
            <w:sz w:val="24"/>
          </w:rPr>
          <w:delText>such</w:delText>
        </w:r>
      </w:del>
      <w:ins w:id="158" w:author="Comparison" w:date="2025-12-12T00:42:00Z" w16du:dateUtc="2025-12-12T08:42:00Z">
        <w:r>
          <w:rPr>
            <w:rFonts w:ascii="Times New Roman" w:hAnsi="Times New Roman"/>
            <w:b/>
            <w:sz w:val="24"/>
          </w:rPr>
          <w:t>even</w:t>
        </w:r>
      </w:ins>
      <w:r>
        <w:rPr>
          <w:rFonts w:ascii="Times New Roman" w:hAnsi="Times New Roman"/>
          <w:b/>
          <w:sz w:val="24"/>
        </w:rPr>
        <w:t xml:space="preserve"> a</w:t>
      </w:r>
      <w:ins w:id="159" w:author="Comparison" w:date="2025-12-12T00:42:00Z" w16du:dateUtc="2025-12-12T08:42:00Z">
        <w:r>
          <w:rPr>
            <w:rFonts w:ascii="Times New Roman" w:hAnsi="Times New Roman"/>
            <w:b/>
            <w:sz w:val="24"/>
          </w:rPr>
          <w:t xml:space="preserve"> relatively</w:t>
        </w:r>
      </w:ins>
      <w:r>
        <w:rPr>
          <w:rFonts w:ascii="Times New Roman" w:hAnsi="Times New Roman"/>
          <w:b/>
          <w:sz w:val="24"/>
        </w:rPr>
        <w:t xml:space="preserve"> simple generative model can </w:t>
      </w:r>
      <w:del w:id="160" w:author="Comparison" w:date="2025-12-12T00:42:00Z" w16du:dateUtc="2025-12-12T08:42:00Z">
        <w:r>
          <w:rPr>
            <w:rFonts w:ascii="Times New Roman" w:hAnsi="Times New Roman"/>
            <w:sz w:val="24"/>
          </w:rPr>
          <w:delText>also generate</w:delText>
        </w:r>
      </w:del>
      <w:ins w:id="161" w:author="Comparison" w:date="2025-12-12T00:42:00Z" w16du:dateUtc="2025-12-12T08:42:00Z">
        <w:r>
          <w:rPr>
            <w:rFonts w:ascii="Times New Roman" w:hAnsi="Times New Roman"/>
            <w:b/>
            <w:sz w:val="24"/>
          </w:rPr>
          <w:t>produce</w:t>
        </w:r>
      </w:ins>
      <w:r>
        <w:rPr>
          <w:rFonts w:ascii="Times New Roman" w:hAnsi="Times New Roman"/>
          <w:b/>
          <w:sz w:val="24"/>
        </w:rPr>
        <w:t xml:space="preserve"> high-quality scientific content</w:t>
      </w:r>
      <w:del w:id="162" w:author="Comparison" w:date="2025-12-12T00:42:00Z" w16du:dateUtc="2025-12-12T08:42:00Z">
        <w:r>
          <w:rPr>
            <w:rFonts w:ascii="Times New Roman" w:hAnsi="Times New Roman"/>
            <w:sz w:val="24"/>
          </w:rPr>
          <w:delText>, emphasizing</w:delText>
        </w:r>
      </w:del>
      <w:ins w:id="163" w:author="Comparison" w:date="2025-12-12T00:42:00Z" w16du:dateUtc="2025-12-12T08:42:00Z">
        <w:r>
          <w:rPr>
            <w:rFonts w:ascii="Times New Roman" w:hAnsi="Times New Roman"/>
            <w:b/>
            <w:sz w:val="24"/>
          </w:rPr>
          <w:t>. This underscores</w:t>
        </w:r>
      </w:ins>
      <w:r>
        <w:rPr>
          <w:rFonts w:ascii="Times New Roman" w:hAnsi="Times New Roman"/>
          <w:b/>
          <w:sz w:val="24"/>
        </w:rPr>
        <w:t xml:space="preserve"> the </w:t>
      </w:r>
      <w:del w:id="164" w:author="Comparison" w:date="2025-12-12T00:42:00Z" w16du:dateUtc="2025-12-12T08:42:00Z">
        <w:r>
          <w:rPr>
            <w:rFonts w:ascii="Times New Roman" w:hAnsi="Times New Roman"/>
            <w:sz w:val="24"/>
          </w:rPr>
          <w:delText>crucial</w:delText>
        </w:r>
      </w:del>
      <w:ins w:id="165" w:author="Comparison" w:date="2025-12-12T00:42:00Z" w16du:dateUtc="2025-12-12T08:42:00Z">
        <w:r>
          <w:rPr>
            <w:rFonts w:ascii="Times New Roman" w:hAnsi="Times New Roman"/>
            <w:b/>
            <w:sz w:val="24"/>
          </w:rPr>
          <w:t>pivotal</w:t>
        </w:r>
      </w:ins>
      <w:r>
        <w:rPr>
          <w:rFonts w:ascii="Times New Roman" w:hAnsi="Times New Roman"/>
          <w:b/>
          <w:sz w:val="24"/>
        </w:rPr>
        <w:t xml:space="preserve"> role of prompt engineering in </w:t>
      </w:r>
      <w:del w:id="166" w:author="Comparison" w:date="2025-12-12T00:42:00Z" w16du:dateUtc="2025-12-12T08:42:00Z">
        <w:r>
          <w:rPr>
            <w:rFonts w:ascii="Times New Roman" w:hAnsi="Times New Roman"/>
            <w:sz w:val="24"/>
          </w:rPr>
          <w:delText>maximizing</w:delText>
        </w:r>
      </w:del>
      <w:ins w:id="167" w:author="Comparison" w:date="2025-12-12T00:42:00Z" w16du:dateUtc="2025-12-12T08:42:00Z">
        <w:r>
          <w:rPr>
            <w:rFonts w:ascii="Times New Roman" w:hAnsi="Times New Roman"/>
            <w:b/>
            <w:sz w:val="24"/>
          </w:rPr>
          <w:t>unlocking</w:t>
        </w:r>
      </w:ins>
      <w:r>
        <w:rPr>
          <w:rFonts w:ascii="Times New Roman" w:hAnsi="Times New Roman"/>
          <w:b/>
          <w:sz w:val="24"/>
        </w:rPr>
        <w:t xml:space="preserve"> the </w:t>
      </w:r>
      <w:ins w:id="168" w:author="Comparison" w:date="2025-12-12T00:42:00Z" w16du:dateUtc="2025-12-12T08:42:00Z">
        <w:r>
          <w:rPr>
            <w:rFonts w:ascii="Times New Roman" w:hAnsi="Times New Roman"/>
            <w:b/>
            <w:sz w:val="24"/>
          </w:rPr>
          <w:t xml:space="preserve">full </w:t>
        </w:r>
      </w:ins>
      <w:r>
        <w:rPr>
          <w:rFonts w:ascii="Times New Roman" w:hAnsi="Times New Roman"/>
          <w:b/>
          <w:sz w:val="24"/>
        </w:rPr>
        <w:t>potential of AI-assisted writing tools</w:t>
      </w:r>
      <w:del w:id="169" w:author="Comparison" w:date="2025-12-12T00:42:00Z" w16du:dateUtc="2025-12-12T08:42:00Z">
        <w:r>
          <w:rPr>
            <w:rFonts w:ascii="Times New Roman" w:hAnsi="Times New Roman"/>
            <w:sz w:val="24"/>
          </w:rPr>
          <w:delText>. This approach makes</w:delText>
        </w:r>
      </w:del>
      <w:ins w:id="170" w:author="Comparison" w:date="2025-12-12T00:42:00Z" w16du:dateUtc="2025-12-12T08:42:00Z">
        <w:r>
          <w:rPr>
            <w:rFonts w:ascii="Times New Roman" w:hAnsi="Times New Roman"/>
            <w:b/>
            <w:sz w:val="24"/>
          </w:rPr>
          <w:t>, making</w:t>
        </w:r>
      </w:ins>
      <w:r>
        <w:rPr>
          <w:rFonts w:ascii="Times New Roman" w:hAnsi="Times New Roman"/>
          <w:b/>
          <w:sz w:val="24"/>
        </w:rPr>
        <w:t xml:space="preserve"> sophisticated writing </w:t>
      </w:r>
      <w:del w:id="171" w:author="Comparison" w:date="2025-12-12T00:42:00Z" w16du:dateUtc="2025-12-12T08:42:00Z">
        <w:r>
          <w:rPr>
            <w:rFonts w:ascii="Times New Roman" w:hAnsi="Times New Roman"/>
            <w:sz w:val="24"/>
          </w:rPr>
          <w:delText>assistance</w:delText>
        </w:r>
      </w:del>
      <w:ins w:id="172" w:author="Comparison" w:date="2025-12-12T00:42:00Z" w16du:dateUtc="2025-12-12T08:42:00Z">
        <w:r>
          <w:rPr>
            <w:rFonts w:ascii="Times New Roman" w:hAnsi="Times New Roman"/>
            <w:b/>
            <w:sz w:val="24"/>
          </w:rPr>
          <w:t>support</w:t>
        </w:r>
      </w:ins>
      <w:r>
        <w:rPr>
          <w:rFonts w:ascii="Times New Roman" w:hAnsi="Times New Roman"/>
          <w:b/>
          <w:sz w:val="24"/>
        </w:rPr>
        <w:t xml:space="preserve"> more accessible</w:t>
      </w:r>
      <w:del w:id="173" w:author="Comparison" w:date="2025-12-12T00:42:00Z" w16du:dateUtc="2025-12-12T08:42:00Z">
        <w:r>
          <w:rPr>
            <w:rFonts w:ascii="Times New Roman" w:hAnsi="Times New Roman"/>
            <w:sz w:val="24"/>
          </w:rPr>
          <w:delText>, even</w:delText>
        </w:r>
      </w:del>
      <w:r>
        <w:rPr>
          <w:rFonts w:ascii="Times New Roman" w:hAnsi="Times New Roman"/>
          <w:b/>
          <w:sz w:val="24"/>
        </w:rPr>
        <w:t xml:space="preserve"> to </w:t>
      </w:r>
      <w:del w:id="174" w:author="Comparison" w:date="2025-12-12T00:42:00Z" w16du:dateUtc="2025-12-12T08:42:00Z">
        <w:r>
          <w:rPr>
            <w:rFonts w:ascii="Times New Roman" w:hAnsi="Times New Roman"/>
            <w:sz w:val="24"/>
          </w:rPr>
          <w:delText>those</w:delText>
        </w:r>
      </w:del>
      <w:ins w:id="175" w:author="Comparison" w:date="2025-12-12T00:42:00Z" w16du:dateUtc="2025-12-12T08:42:00Z">
        <w:r>
          <w:rPr>
            <w:rFonts w:ascii="Times New Roman" w:hAnsi="Times New Roman"/>
            <w:b/>
            <w:sz w:val="24"/>
          </w:rPr>
          <w:t>researchers</w:t>
        </w:r>
      </w:ins>
      <w:r>
        <w:rPr>
          <w:rFonts w:ascii="Times New Roman" w:hAnsi="Times New Roman"/>
          <w:b/>
          <w:sz w:val="24"/>
        </w:rPr>
        <w:t xml:space="preserve"> with limited computational resources [5].</w:t>
      </w:r>
      <w:ins w:id="176" w:author="Comparison" w:date="2025-12-12T00:42:00Z" w16du:dateUtc="2025-12-12T08:42:00Z">
        <w:r>
          <w:rPr>
            <w:rFonts w:ascii="Times New Roman" w:hAnsi="Times New Roman"/>
            <w:b/>
            <w:sz w:val="24"/>
          </w:rPr>
          <w:t xml:space="preserve"> Our approach emphasizes the importance of iterative refinement and gradient-based optimization processes, which systematically improve output quality by fine-tuning prompts to better align with desired standards and content objectives.</w:t>
        </w:r>
      </w:ins>
    </w:p>
    <w:p w14:paraId="2EB1730D" w14:textId="1A76F9FD" w:rsidR="00F84181" w:rsidRDefault="00B86AC6">
      <w:pPr>
        <w:jc w:val="both"/>
      </w:pPr>
      <w:ins w:id="177" w:author="Comparison" w:date="2025-12-12T00:42:00Z" w16du:dateUtc="2025-12-12T08:42:00Z">
        <w:r>
          <w:rPr>
            <w:rFonts w:ascii="Times New Roman" w:hAnsi="Times New Roman"/>
            <w:b/>
            <w:sz w:val="24"/>
          </w:rPr>
          <w:t xml:space="preserve">The </w:t>
        </w:r>
      </w:ins>
      <w:r>
        <w:rPr>
          <w:rFonts w:ascii="Times New Roman" w:hAnsi="Times New Roman"/>
          <w:b/>
          <w:sz w:val="24"/>
        </w:rPr>
        <w:t xml:space="preserve">Gemma-7b-it </w:t>
      </w:r>
      <w:ins w:id="178" w:author="Comparison" w:date="2025-12-12T00:42:00Z" w16du:dateUtc="2025-12-12T08:42:00Z">
        <w:r>
          <w:rPr>
            <w:rFonts w:ascii="Times New Roman" w:hAnsi="Times New Roman"/>
            <w:b/>
            <w:sz w:val="24"/>
          </w:rPr>
          <w:t xml:space="preserve">model </w:t>
        </w:r>
      </w:ins>
      <w:r>
        <w:rPr>
          <w:rFonts w:ascii="Times New Roman" w:hAnsi="Times New Roman"/>
          <w:b/>
          <w:sz w:val="24"/>
        </w:rPr>
        <w:t>is</w:t>
      </w:r>
      <w:ins w:id="179" w:author="Comparison" w:date="2025-12-12T00:42:00Z" w16du:dateUtc="2025-12-12T08:42:00Z">
        <w:r>
          <w:rPr>
            <w:rFonts w:ascii="Times New Roman" w:hAnsi="Times New Roman"/>
            <w:b/>
            <w:sz w:val="24"/>
          </w:rPr>
          <w:t xml:space="preserve"> designed as</w:t>
        </w:r>
      </w:ins>
      <w:r>
        <w:rPr>
          <w:rFonts w:ascii="Times New Roman" w:hAnsi="Times New Roman"/>
          <w:b/>
          <w:sz w:val="24"/>
        </w:rPr>
        <w:t xml:space="preserve"> a lightweight generative language model optimized for tasks </w:t>
      </w:r>
      <w:del w:id="180" w:author="Comparison" w:date="2025-12-12T00:42:00Z" w16du:dateUtc="2025-12-12T08:42:00Z">
        <w:r>
          <w:rPr>
            <w:rFonts w:ascii="Times New Roman" w:hAnsi="Times New Roman"/>
            <w:sz w:val="24"/>
          </w:rPr>
          <w:delText>requiring</w:delText>
        </w:r>
      </w:del>
      <w:ins w:id="181" w:author="Comparison" w:date="2025-12-12T00:42:00Z" w16du:dateUtc="2025-12-12T08:42:00Z">
        <w:r>
          <w:rPr>
            <w:rFonts w:ascii="Times New Roman" w:hAnsi="Times New Roman"/>
            <w:b/>
            <w:sz w:val="24"/>
          </w:rPr>
          <w:t>that require</w:t>
        </w:r>
      </w:ins>
      <w:r>
        <w:rPr>
          <w:rFonts w:ascii="Times New Roman" w:hAnsi="Times New Roman"/>
          <w:b/>
          <w:sz w:val="24"/>
        </w:rPr>
        <w:t xml:space="preserve"> moderate computational resources. </w:t>
      </w:r>
      <w:del w:id="182" w:author="Comparison" w:date="2025-12-12T00:42:00Z" w16du:dateUtc="2025-12-12T08:42:00Z">
        <w:r>
          <w:rPr>
            <w:rFonts w:ascii="Times New Roman" w:hAnsi="Times New Roman"/>
            <w:sz w:val="24"/>
          </w:rPr>
          <w:delText xml:space="preserve">Unlike larger models, its </w:delText>
        </w:r>
      </w:del>
      <w:ins w:id="183" w:author="Comparison" w:date="2025-12-12T00:42:00Z" w16du:dateUtc="2025-12-12T08:42:00Z">
        <w:r>
          <w:rPr>
            <w:rFonts w:ascii="Times New Roman" w:hAnsi="Times New Roman"/>
            <w:b/>
            <w:sz w:val="24"/>
          </w:rPr>
          <w:t xml:space="preserve">Its </w:t>
        </w:r>
      </w:ins>
      <w:r>
        <w:rPr>
          <w:rFonts w:ascii="Times New Roman" w:hAnsi="Times New Roman"/>
          <w:b/>
          <w:sz w:val="24"/>
        </w:rPr>
        <w:t xml:space="preserve">architecture </w:t>
      </w:r>
      <w:del w:id="184" w:author="Comparison" w:date="2025-12-12T00:42:00Z" w16du:dateUtc="2025-12-12T08:42:00Z">
        <w:r>
          <w:rPr>
            <w:rFonts w:ascii="Times New Roman" w:hAnsi="Times New Roman"/>
            <w:sz w:val="24"/>
          </w:rPr>
          <w:delText>focuses on</w:delText>
        </w:r>
      </w:del>
      <w:ins w:id="185" w:author="Comparison" w:date="2025-12-12T00:42:00Z" w16du:dateUtc="2025-12-12T08:42:00Z">
        <w:r>
          <w:rPr>
            <w:rFonts w:ascii="Times New Roman" w:hAnsi="Times New Roman"/>
            <w:b/>
            <w:sz w:val="24"/>
          </w:rPr>
          <w:t>emphasizes</w:t>
        </w:r>
      </w:ins>
      <w:r>
        <w:rPr>
          <w:rFonts w:ascii="Times New Roman" w:hAnsi="Times New Roman"/>
          <w:b/>
          <w:sz w:val="24"/>
        </w:rPr>
        <w:t xml:space="preserve"> efficiency, balancing model complexity with accessibility</w:t>
      </w:r>
      <w:del w:id="186" w:author="Comparison" w:date="2025-12-12T00:42:00Z" w16du:dateUtc="2025-12-12T08:42:00Z">
        <w:r>
          <w:rPr>
            <w:rFonts w:ascii="Times New Roman" w:hAnsi="Times New Roman"/>
            <w:sz w:val="24"/>
          </w:rPr>
          <w:delText xml:space="preserve">. </w:delText>
        </w:r>
      </w:del>
      <w:ins w:id="187" w:author="Comparison" w:date="2025-12-12T00:42:00Z" w16du:dateUtc="2025-12-12T08:42:00Z">
        <w:r>
          <w:rPr>
            <w:rFonts w:ascii="Times New Roman" w:hAnsi="Times New Roman"/>
            <w:b/>
            <w:sz w:val="24"/>
          </w:rPr>
          <w:t xml:space="preserve">, making it suitable for environments where resource constraints are a concern. </w:t>
        </w:r>
      </w:ins>
      <w:r>
        <w:rPr>
          <w:rFonts w:ascii="Times New Roman" w:hAnsi="Times New Roman"/>
          <w:b/>
          <w:sz w:val="24"/>
        </w:rPr>
        <w:t xml:space="preserve">The model processes input prompts by encoding contextual information and generating structured outputs based on </w:t>
      </w:r>
      <w:del w:id="188" w:author="Comparison" w:date="2025-12-12T00:42:00Z" w16du:dateUtc="2025-12-12T08:42:00Z">
        <w:r>
          <w:rPr>
            <w:rFonts w:ascii="Times New Roman" w:hAnsi="Times New Roman"/>
            <w:sz w:val="24"/>
          </w:rPr>
          <w:delText xml:space="preserve">its </w:delText>
        </w:r>
      </w:del>
      <w:r>
        <w:rPr>
          <w:rFonts w:ascii="Times New Roman" w:hAnsi="Times New Roman"/>
          <w:b/>
          <w:sz w:val="24"/>
        </w:rPr>
        <w:t xml:space="preserve">training on diverse datasets. Its simplicity </w:t>
      </w:r>
      <w:del w:id="189" w:author="Comparison" w:date="2025-12-12T00:42:00Z" w16du:dateUtc="2025-12-12T08:42:00Z">
        <w:r>
          <w:rPr>
            <w:rFonts w:ascii="Times New Roman" w:hAnsi="Times New Roman"/>
            <w:sz w:val="24"/>
          </w:rPr>
          <w:delText xml:space="preserve">makes it an ideal candidate for tasks where resource constraints are a concern. The model interacts dynamically </w:delText>
        </w:r>
      </w:del>
      <w:ins w:id="190" w:author="Comparison" w:date="2025-12-12T00:42:00Z" w16du:dateUtc="2025-12-12T08:42:00Z">
        <w:r>
          <w:rPr>
            <w:rFonts w:ascii="Times New Roman" w:hAnsi="Times New Roman"/>
            <w:b/>
            <w:sz w:val="24"/>
          </w:rPr>
          <w:t xml:space="preserve">facilitates dynamic interaction </w:t>
        </w:r>
      </w:ins>
      <w:r>
        <w:rPr>
          <w:rFonts w:ascii="Times New Roman" w:hAnsi="Times New Roman"/>
          <w:b/>
          <w:sz w:val="24"/>
        </w:rPr>
        <w:t xml:space="preserve">with prompts, interpreting </w:t>
      </w:r>
      <w:del w:id="191" w:author="Comparison" w:date="2025-12-12T00:42:00Z" w16du:dateUtc="2025-12-12T08:42:00Z">
        <w:r>
          <w:rPr>
            <w:rFonts w:ascii="Times New Roman" w:hAnsi="Times New Roman"/>
            <w:sz w:val="24"/>
          </w:rPr>
          <w:delText xml:space="preserve">them as </w:delText>
        </w:r>
      </w:del>
      <w:r>
        <w:rPr>
          <w:rFonts w:ascii="Times New Roman" w:hAnsi="Times New Roman"/>
          <w:b/>
          <w:sz w:val="24"/>
        </w:rPr>
        <w:t xml:space="preserve">instructions </w:t>
      </w:r>
      <w:del w:id="192" w:author="Comparison" w:date="2025-12-12T00:42:00Z" w16du:dateUtc="2025-12-12T08:42:00Z">
        <w:r>
          <w:rPr>
            <w:rFonts w:ascii="Times New Roman" w:hAnsi="Times New Roman"/>
            <w:sz w:val="24"/>
          </w:rPr>
          <w:delText>for</w:delText>
        </w:r>
      </w:del>
      <w:ins w:id="193" w:author="Comparison" w:date="2025-12-12T00:42:00Z" w16du:dateUtc="2025-12-12T08:42:00Z">
        <w:r>
          <w:rPr>
            <w:rFonts w:ascii="Times New Roman" w:hAnsi="Times New Roman"/>
            <w:b/>
            <w:sz w:val="24"/>
          </w:rPr>
          <w:t>as</w:t>
        </w:r>
      </w:ins>
      <w:r>
        <w:rPr>
          <w:rFonts w:ascii="Times New Roman" w:hAnsi="Times New Roman"/>
          <w:b/>
          <w:sz w:val="24"/>
        </w:rPr>
        <w:t xml:space="preserve"> specific </w:t>
      </w:r>
      <w:del w:id="194" w:author="Comparison" w:date="2025-12-12T00:42:00Z" w16du:dateUtc="2025-12-12T08:42:00Z">
        <w:r>
          <w:rPr>
            <w:rFonts w:ascii="Times New Roman" w:hAnsi="Times New Roman"/>
            <w:sz w:val="24"/>
          </w:rPr>
          <w:delText>tasks.</w:delText>
        </w:r>
      </w:del>
      <w:ins w:id="195" w:author="Comparison" w:date="2025-12-12T00:42:00Z" w16du:dateUtc="2025-12-12T08:42:00Z">
        <w:r>
          <w:rPr>
            <w:rFonts w:ascii="Times New Roman" w:hAnsi="Times New Roman"/>
            <w:b/>
            <w:sz w:val="24"/>
          </w:rPr>
          <w:t>task directives.</w:t>
        </w:r>
      </w:ins>
      <w:r>
        <w:rPr>
          <w:rFonts w:ascii="Times New Roman" w:hAnsi="Times New Roman"/>
          <w:b/>
          <w:sz w:val="24"/>
        </w:rPr>
        <w:t xml:space="preserve"> The </w:t>
      </w:r>
      <w:del w:id="196" w:author="Comparison" w:date="2025-12-12T00:42:00Z" w16du:dateUtc="2025-12-12T08:42:00Z">
        <w:r>
          <w:rPr>
            <w:rFonts w:ascii="Times New Roman" w:hAnsi="Times New Roman"/>
            <w:sz w:val="24"/>
          </w:rPr>
          <w:delText>effectiveness</w:delText>
        </w:r>
      </w:del>
      <w:ins w:id="197" w:author="Comparison" w:date="2025-12-12T00:42:00Z" w16du:dateUtc="2025-12-12T08:42:00Z">
        <w:r>
          <w:rPr>
            <w:rFonts w:ascii="Times New Roman" w:hAnsi="Times New Roman"/>
            <w:b/>
            <w:sz w:val="24"/>
          </w:rPr>
          <w:t>quality</w:t>
        </w:r>
      </w:ins>
      <w:r>
        <w:rPr>
          <w:rFonts w:ascii="Times New Roman" w:hAnsi="Times New Roman"/>
          <w:b/>
          <w:sz w:val="24"/>
        </w:rPr>
        <w:t xml:space="preserve"> of </w:t>
      </w:r>
      <w:del w:id="198" w:author="Comparison" w:date="2025-12-12T00:42:00Z" w16du:dateUtc="2025-12-12T08:42:00Z">
        <w:r>
          <w:rPr>
            <w:rFonts w:ascii="Times New Roman" w:hAnsi="Times New Roman"/>
            <w:sz w:val="24"/>
          </w:rPr>
          <w:delText>this interaction depends</w:delText>
        </w:r>
      </w:del>
      <w:ins w:id="199" w:author="Comparison" w:date="2025-12-12T00:42:00Z" w16du:dateUtc="2025-12-12T08:42:00Z">
        <w:r>
          <w:rPr>
            <w:rFonts w:ascii="Times New Roman" w:hAnsi="Times New Roman"/>
            <w:b/>
            <w:sz w:val="24"/>
          </w:rPr>
          <w:t>these interactions</w:t>
        </w:r>
      </w:ins>
      <w:r>
        <w:rPr>
          <w:rFonts w:ascii="Times New Roman" w:hAnsi="Times New Roman"/>
          <w:b/>
          <w:sz w:val="24"/>
        </w:rPr>
        <w:t xml:space="preserve"> heavily </w:t>
      </w:r>
      <w:ins w:id="200" w:author="Comparison" w:date="2025-12-12T00:42:00Z" w16du:dateUtc="2025-12-12T08:42:00Z">
        <w:r>
          <w:rPr>
            <w:rFonts w:ascii="Times New Roman" w:hAnsi="Times New Roman"/>
            <w:b/>
            <w:sz w:val="24"/>
          </w:rPr>
          <w:t xml:space="preserve">depends </w:t>
        </w:r>
      </w:ins>
      <w:r>
        <w:rPr>
          <w:rFonts w:ascii="Times New Roman" w:hAnsi="Times New Roman"/>
          <w:b/>
          <w:sz w:val="24"/>
        </w:rPr>
        <w:t xml:space="preserve">on the precision and clarity of the prompts, </w:t>
      </w:r>
      <w:del w:id="201" w:author="Comparison" w:date="2025-12-12T00:42:00Z" w16du:dateUtc="2025-12-12T08:42:00Z">
        <w:r>
          <w:rPr>
            <w:rFonts w:ascii="Times New Roman" w:hAnsi="Times New Roman"/>
            <w:sz w:val="24"/>
          </w:rPr>
          <w:delText>making</w:delText>
        </w:r>
      </w:del>
      <w:ins w:id="202" w:author="Comparison" w:date="2025-12-12T00:42:00Z" w16du:dateUtc="2025-12-12T08:42:00Z">
        <w:r>
          <w:rPr>
            <w:rFonts w:ascii="Times New Roman" w:hAnsi="Times New Roman"/>
            <w:b/>
            <w:sz w:val="24"/>
          </w:rPr>
          <w:t>thereby reinforcing the centrality of</w:t>
        </w:r>
      </w:ins>
      <w:r>
        <w:rPr>
          <w:rFonts w:ascii="Times New Roman" w:hAnsi="Times New Roman"/>
          <w:b/>
          <w:sz w:val="24"/>
        </w:rPr>
        <w:t xml:space="preserve"> prompt engineering </w:t>
      </w:r>
      <w:del w:id="203" w:author="Comparison" w:date="2025-12-12T00:42:00Z" w16du:dateUtc="2025-12-12T08:42:00Z">
        <w:r>
          <w:rPr>
            <w:rFonts w:ascii="Times New Roman" w:hAnsi="Times New Roman"/>
            <w:sz w:val="24"/>
          </w:rPr>
          <w:delText>a cornerstone of</w:delText>
        </w:r>
      </w:del>
      <w:ins w:id="204" w:author="Comparison" w:date="2025-12-12T00:42:00Z" w16du:dateUtc="2025-12-12T08:42:00Z">
        <w:r>
          <w:rPr>
            <w:rFonts w:ascii="Times New Roman" w:hAnsi="Times New Roman"/>
            <w:b/>
            <w:sz w:val="24"/>
          </w:rPr>
          <w:t>within</w:t>
        </w:r>
      </w:ins>
      <w:r>
        <w:rPr>
          <w:rFonts w:ascii="Times New Roman" w:hAnsi="Times New Roman"/>
          <w:b/>
          <w:sz w:val="24"/>
        </w:rPr>
        <w:t xml:space="preserve"> our </w:t>
      </w:r>
      <w:del w:id="205" w:author="Comparison" w:date="2025-12-12T00:42:00Z" w16du:dateUtc="2025-12-12T08:42:00Z">
        <w:r>
          <w:rPr>
            <w:rFonts w:ascii="Times New Roman" w:hAnsi="Times New Roman"/>
            <w:sz w:val="24"/>
          </w:rPr>
          <w:delText>method</w:delText>
        </w:r>
      </w:del>
      <w:ins w:id="206" w:author="Comparison" w:date="2025-12-12T00:42:00Z" w16du:dateUtc="2025-12-12T08:42:00Z">
        <w:r>
          <w:rPr>
            <w:rFonts w:ascii="Times New Roman" w:hAnsi="Times New Roman"/>
            <w:b/>
            <w:sz w:val="24"/>
          </w:rPr>
          <w:t>methodology</w:t>
        </w:r>
      </w:ins>
      <w:r>
        <w:rPr>
          <w:rFonts w:ascii="Times New Roman" w:hAnsi="Times New Roman"/>
          <w:b/>
          <w:sz w:val="24"/>
        </w:rPr>
        <w:t>. Furthermore, the iterative refinement process</w:t>
      </w:r>
      <w:del w:id="207" w:author="Comparison" w:date="2025-12-12T00:42:00Z" w16du:dateUtc="2025-12-12T08:42:00Z">
        <w:r>
          <w:rPr>
            <w:rFonts w:ascii="Times New Roman" w:hAnsi="Times New Roman"/>
            <w:sz w:val="24"/>
          </w:rPr>
          <w:delText xml:space="preserve"> systematically enhances the quality of outputs by incorporating</w:delText>
        </w:r>
      </w:del>
      <w:ins w:id="208" w:author="Comparison" w:date="2025-12-12T00:42:00Z" w16du:dateUtc="2025-12-12T08:42:00Z">
        <w:r>
          <w:rPr>
            <w:rFonts w:ascii="Times New Roman" w:hAnsi="Times New Roman"/>
            <w:b/>
            <w:sz w:val="24"/>
          </w:rPr>
          <w:t>—integrating</w:t>
        </w:r>
      </w:ins>
      <w:r>
        <w:rPr>
          <w:rFonts w:ascii="Times New Roman" w:hAnsi="Times New Roman"/>
          <w:b/>
          <w:sz w:val="24"/>
        </w:rPr>
        <w:t xml:space="preserve"> gradient-based optimization techniques</w:t>
      </w:r>
      <w:ins w:id="209" w:author="Comparison" w:date="2025-12-12T00:42:00Z" w16du:dateUtc="2025-12-12T08:42:00Z">
        <w:r>
          <w:rPr>
            <w:rFonts w:ascii="Times New Roman" w:hAnsi="Times New Roman"/>
            <w:b/>
            <w:sz w:val="24"/>
          </w:rPr>
          <w:t>—systematically enhances output quality</w:t>
        </w:r>
      </w:ins>
      <w:r>
        <w:rPr>
          <w:rFonts w:ascii="Times New Roman" w:hAnsi="Times New Roman"/>
          <w:b/>
          <w:sz w:val="24"/>
        </w:rPr>
        <w:t xml:space="preserve">, ensuring that </w:t>
      </w:r>
      <w:del w:id="210" w:author="Comparison" w:date="2025-12-12T00:42:00Z" w16du:dateUtc="2025-12-12T08:42:00Z">
        <w:r>
          <w:rPr>
            <w:rFonts w:ascii="Times New Roman" w:hAnsi="Times New Roman"/>
            <w:sz w:val="24"/>
          </w:rPr>
          <w:delText>the</w:delText>
        </w:r>
      </w:del>
      <w:ins w:id="211" w:author="Comparison" w:date="2025-12-12T00:42:00Z" w16du:dateUtc="2025-12-12T08:42:00Z">
        <w:r>
          <w:rPr>
            <w:rFonts w:ascii="Times New Roman" w:hAnsi="Times New Roman"/>
            <w:b/>
            <w:sz w:val="24"/>
          </w:rPr>
          <w:t>generated</w:t>
        </w:r>
      </w:ins>
      <w:r>
        <w:rPr>
          <w:rFonts w:ascii="Times New Roman" w:hAnsi="Times New Roman"/>
          <w:b/>
          <w:sz w:val="24"/>
        </w:rPr>
        <w:t xml:space="preserve"> text aligns with </w:t>
      </w:r>
      <w:del w:id="212" w:author="Comparison" w:date="2025-12-12T00:42:00Z" w16du:dateUtc="2025-12-12T08:42:00Z">
        <w:r>
          <w:rPr>
            <w:rFonts w:ascii="Times New Roman" w:hAnsi="Times New Roman"/>
            <w:sz w:val="24"/>
          </w:rPr>
          <w:delText>optimal quality</w:delText>
        </w:r>
      </w:del>
      <w:ins w:id="213" w:author="Comparison" w:date="2025-12-12T00:42:00Z" w16du:dateUtc="2025-12-12T08:42:00Z">
        <w:r>
          <w:rPr>
            <w:rFonts w:ascii="Times New Roman" w:hAnsi="Times New Roman"/>
            <w:b/>
            <w:sz w:val="24"/>
          </w:rPr>
          <w:t>scholarly standards and content expectations. This approach confirms that, even with resource-efficient models, meticulous prompt design and refinement are essential for achieving high-quality scientific writing assistance</w:t>
        </w:r>
      </w:ins>
      <w:r>
        <w:rPr>
          <w:rFonts w:ascii="Times New Roman" w:hAnsi="Times New Roman"/>
          <w:b/>
          <w:sz w:val="24"/>
        </w:rPr>
        <w:t>.</w:t>
      </w:r>
    </w:p>
    <w:p w14:paraId="68979309" w14:textId="77777777" w:rsidR="00F84181" w:rsidRDefault="00B86AC6">
      <w:r>
        <w:rPr>
          <w:rFonts w:ascii="Times New Roman" w:hAnsi="Times New Roman"/>
          <w:b/>
          <w:sz w:val="28"/>
        </w:rPr>
        <w:t>2. related works</w:t>
      </w:r>
    </w:p>
    <w:p w14:paraId="15B184FD" w14:textId="77777777" w:rsidR="00A06E4C" w:rsidRDefault="00B86AC6">
      <w:pPr>
        <w:jc w:val="both"/>
        <w:rPr>
          <w:del w:id="214" w:author="Comparison" w:date="2025-12-12T00:42:00Z" w16du:dateUtc="2025-12-12T08:42:00Z"/>
        </w:rPr>
      </w:pPr>
      <w:r>
        <w:rPr>
          <w:rFonts w:ascii="Times New Roman" w:hAnsi="Times New Roman"/>
          <w:b/>
          <w:sz w:val="24"/>
        </w:rPr>
        <w:t xml:space="preserve">The </w:t>
      </w:r>
      <w:del w:id="215" w:author="Comparison" w:date="2025-12-12T00:42:00Z" w16du:dateUtc="2025-12-12T08:42:00Z">
        <w:r>
          <w:rPr>
            <w:rFonts w:ascii="Times New Roman" w:hAnsi="Times New Roman"/>
            <w:sz w:val="24"/>
          </w:rPr>
          <w:delText>enhancement</w:delText>
        </w:r>
      </w:del>
      <w:ins w:id="216" w:author="Comparison" w:date="2025-12-12T00:42:00Z" w16du:dateUtc="2025-12-12T08:42:00Z">
        <w:r>
          <w:rPr>
            <w:rFonts w:ascii="Times New Roman" w:hAnsi="Times New Roman"/>
            <w:b/>
            <w:sz w:val="24"/>
          </w:rPr>
          <w:t>progression</w:t>
        </w:r>
      </w:ins>
      <w:r>
        <w:rPr>
          <w:rFonts w:ascii="Times New Roman" w:hAnsi="Times New Roman"/>
          <w:b/>
          <w:sz w:val="24"/>
        </w:rPr>
        <w:t xml:space="preserve"> of </w:t>
      </w:r>
      <w:ins w:id="217" w:author="Comparison" w:date="2025-12-12T00:42:00Z" w16du:dateUtc="2025-12-12T08:42:00Z">
        <w:r>
          <w:rPr>
            <w:rFonts w:ascii="Times New Roman" w:hAnsi="Times New Roman"/>
            <w:b/>
            <w:sz w:val="24"/>
          </w:rPr>
          <w:t xml:space="preserve">research in </w:t>
        </w:r>
      </w:ins>
      <w:r>
        <w:rPr>
          <w:rFonts w:ascii="Times New Roman" w:hAnsi="Times New Roman"/>
          <w:b/>
          <w:sz w:val="24"/>
        </w:rPr>
        <w:t xml:space="preserve">scientific writing </w:t>
      </w:r>
      <w:del w:id="218" w:author="Comparison" w:date="2025-12-12T00:42:00Z" w16du:dateUtc="2025-12-12T08:42:00Z">
        <w:r>
          <w:rPr>
            <w:rFonts w:ascii="Times New Roman" w:hAnsi="Times New Roman"/>
            <w:sz w:val="24"/>
          </w:rPr>
          <w:delText>has long been</w:delText>
        </w:r>
      </w:del>
      <w:ins w:id="219" w:author="Comparison" w:date="2025-12-12T00:42:00Z" w16du:dateUtc="2025-12-12T08:42:00Z">
        <w:r>
          <w:rPr>
            <w:rFonts w:ascii="Times New Roman" w:hAnsi="Times New Roman"/>
            <w:b/>
            <w:sz w:val="24"/>
          </w:rPr>
          <w:t>enhancement reflects</w:t>
        </w:r>
      </w:ins>
      <w:r>
        <w:rPr>
          <w:rFonts w:ascii="Times New Roman" w:hAnsi="Times New Roman"/>
          <w:b/>
          <w:sz w:val="24"/>
        </w:rPr>
        <w:t xml:space="preserve"> a </w:t>
      </w:r>
      <w:del w:id="220" w:author="Comparison" w:date="2025-12-12T00:42:00Z" w16du:dateUtc="2025-12-12T08:42:00Z">
        <w:r>
          <w:rPr>
            <w:rFonts w:ascii="Times New Roman" w:hAnsi="Times New Roman"/>
            <w:sz w:val="24"/>
          </w:rPr>
          <w:delText>focus of research, beginning with early efforts aimed primarily at improving spelling errors and grammatical accuracy. Tools</w:delText>
        </w:r>
      </w:del>
      <w:ins w:id="221" w:author="Comparison" w:date="2025-12-12T00:42:00Z" w16du:dateUtc="2025-12-12T08:42:00Z">
        <w:r>
          <w:rPr>
            <w:rFonts w:ascii="Times New Roman" w:hAnsi="Times New Roman"/>
            <w:b/>
            <w:sz w:val="24"/>
          </w:rPr>
          <w:t>trajectory from fundamental corrections to sophisticated, context-aware systems. Initial efforts primarily targeted the rectification of surface-level linguistic errors, with tools</w:t>
        </w:r>
      </w:ins>
      <w:r>
        <w:rPr>
          <w:rFonts w:ascii="Times New Roman" w:hAnsi="Times New Roman"/>
          <w:b/>
          <w:sz w:val="24"/>
        </w:rPr>
        <w:t xml:space="preserve"> such as basic spell checkers and grammar editors </w:t>
      </w:r>
      <w:del w:id="222" w:author="Comparison" w:date="2025-12-12T00:42:00Z" w16du:dateUtc="2025-12-12T08:42:00Z">
        <w:r>
          <w:rPr>
            <w:rFonts w:ascii="Times New Roman" w:hAnsi="Times New Roman"/>
            <w:sz w:val="24"/>
          </w:rPr>
          <w:delText>helped to identify and correct these errors, laying the foundation for automated writing</w:delText>
        </w:r>
      </w:del>
      <w:ins w:id="223" w:author="Comparison" w:date="2025-12-12T00:42:00Z" w16du:dateUtc="2025-12-12T08:42:00Z">
        <w:r>
          <w:rPr>
            <w:rFonts w:ascii="Times New Roman" w:hAnsi="Times New Roman"/>
            <w:b/>
            <w:sz w:val="24"/>
          </w:rPr>
          <w:t>establishing foundational</w:t>
        </w:r>
      </w:ins>
      <w:r>
        <w:rPr>
          <w:rFonts w:ascii="Times New Roman" w:hAnsi="Times New Roman"/>
          <w:b/>
          <w:sz w:val="24"/>
        </w:rPr>
        <w:t xml:space="preserve"> assistance </w:t>
      </w:r>
      <w:ins w:id="224" w:author="Comparison" w:date="2025-12-12T00:42:00Z" w16du:dateUtc="2025-12-12T08:42:00Z">
        <w:r>
          <w:rPr>
            <w:rFonts w:ascii="Times New Roman" w:hAnsi="Times New Roman"/>
            <w:b/>
            <w:sz w:val="24"/>
          </w:rPr>
          <w:t xml:space="preserve">methods that addressed spelling inaccuracies and grammatical correctness </w:t>
        </w:r>
      </w:ins>
      <w:r>
        <w:rPr>
          <w:rFonts w:ascii="Times New Roman" w:hAnsi="Times New Roman"/>
          <w:b/>
          <w:sz w:val="24"/>
        </w:rPr>
        <w:t xml:space="preserve">[7,8]. These early developments were </w:t>
      </w:r>
      <w:del w:id="225" w:author="Comparison" w:date="2025-12-12T00:42:00Z" w16du:dateUtc="2025-12-12T08:42:00Z">
        <w:r>
          <w:rPr>
            <w:rFonts w:ascii="Times New Roman" w:hAnsi="Times New Roman"/>
            <w:sz w:val="24"/>
          </w:rPr>
          <w:delText>essential in addressing surface-level issues but did not go beyond fixing basic linguistic mistakes.</w:delText>
        </w:r>
      </w:del>
    </w:p>
    <w:p w14:paraId="19F0ADE4" w14:textId="67C028D7" w:rsidR="00F84181" w:rsidRDefault="00B86AC6">
      <w:pPr>
        <w:jc w:val="both"/>
        <w:rPr>
          <w:ins w:id="226" w:author="Comparison" w:date="2025-12-12T00:42:00Z" w16du:dateUtc="2025-12-12T08:42:00Z"/>
        </w:rPr>
      </w:pPr>
      <w:del w:id="227" w:author="Comparison" w:date="2025-12-12T00:42:00Z" w16du:dateUtc="2025-12-12T08:42:00Z">
        <w:r>
          <w:rPr>
            <w:rFonts w:ascii="Times New Roman" w:hAnsi="Times New Roman"/>
            <w:sz w:val="24"/>
          </w:rPr>
          <w:delText xml:space="preserve">As research progressed, </w:delText>
        </w:r>
      </w:del>
      <w:ins w:id="228" w:author="Comparison" w:date="2025-12-12T00:42:00Z" w16du:dateUtc="2025-12-12T08:42:00Z">
        <w:r>
          <w:rPr>
            <w:rFonts w:ascii="Times New Roman" w:hAnsi="Times New Roman"/>
            <w:b/>
            <w:sz w:val="24"/>
          </w:rPr>
          <w:t xml:space="preserve">instrumental in improving </w:t>
        </w:r>
      </w:ins>
      <w:r>
        <w:rPr>
          <w:rFonts w:ascii="Times New Roman" w:hAnsi="Times New Roman"/>
          <w:b/>
          <w:sz w:val="24"/>
        </w:rPr>
        <w:t xml:space="preserve">the </w:t>
      </w:r>
      <w:del w:id="229" w:author="Comparison" w:date="2025-12-12T00:42:00Z" w16du:dateUtc="2025-12-12T08:42:00Z">
        <w:r>
          <w:rPr>
            <w:rFonts w:ascii="Times New Roman" w:hAnsi="Times New Roman"/>
            <w:sz w:val="24"/>
          </w:rPr>
          <w:delText xml:space="preserve">focus expanded to more complex </w:delText>
        </w:r>
      </w:del>
      <w:ins w:id="230" w:author="Comparison" w:date="2025-12-12T00:42:00Z" w16du:dateUtc="2025-12-12T08:42:00Z">
        <w:r>
          <w:rPr>
            <w:rFonts w:ascii="Times New Roman" w:hAnsi="Times New Roman"/>
            <w:b/>
            <w:sz w:val="24"/>
          </w:rPr>
          <w:t xml:space="preserve">readability of scientific texts; however, their scope was limited to superficial error correction, lacking the capacity to influence deeper structural or conceptual </w:t>
        </w:r>
      </w:ins>
      <w:r>
        <w:rPr>
          <w:rFonts w:ascii="Times New Roman" w:hAnsi="Times New Roman"/>
          <w:b/>
          <w:sz w:val="24"/>
        </w:rPr>
        <w:t>aspects of writing</w:t>
      </w:r>
      <w:del w:id="231" w:author="Comparison" w:date="2025-12-12T00:42:00Z" w16du:dateUtc="2025-12-12T08:42:00Z">
        <w:r>
          <w:rPr>
            <w:rFonts w:ascii="Times New Roman" w:hAnsi="Times New Roman"/>
            <w:sz w:val="24"/>
          </w:rPr>
          <w:delText xml:space="preserve">, such as sentence structure and </w:delText>
        </w:r>
      </w:del>
      <w:ins w:id="232" w:author="Comparison" w:date="2025-12-12T00:42:00Z" w16du:dateUtc="2025-12-12T08:42:00Z">
        <w:r>
          <w:rPr>
            <w:rFonts w:ascii="Times New Roman" w:hAnsi="Times New Roman"/>
            <w:b/>
            <w:sz w:val="24"/>
          </w:rPr>
          <w:t>.</w:t>
        </w:r>
      </w:ins>
    </w:p>
    <w:p w14:paraId="414BD3B4" w14:textId="1CB370C9" w:rsidR="00F84181" w:rsidRDefault="00B86AC6">
      <w:pPr>
        <w:jc w:val="both"/>
      </w:pPr>
      <w:ins w:id="233" w:author="Comparison" w:date="2025-12-12T00:42:00Z" w16du:dateUtc="2025-12-12T08:42:00Z">
        <w:r>
          <w:rPr>
            <w:rFonts w:ascii="Times New Roman" w:hAnsi="Times New Roman"/>
            <w:b/>
            <w:sz w:val="24"/>
          </w:rPr>
          <w:t xml:space="preserve">Subsequently, research expanded to encompass more complex facets of textual </w:t>
        </w:r>
      </w:ins>
      <w:r>
        <w:rPr>
          <w:rFonts w:ascii="Times New Roman" w:hAnsi="Times New Roman"/>
          <w:b/>
          <w:sz w:val="24"/>
        </w:rPr>
        <w:t>coherence</w:t>
      </w:r>
      <w:del w:id="234" w:author="Comparison" w:date="2025-12-12T00:42:00Z" w16du:dateUtc="2025-12-12T08:42:00Z">
        <w:r>
          <w:rPr>
            <w:rFonts w:ascii="Times New Roman" w:hAnsi="Times New Roman"/>
            <w:sz w:val="24"/>
          </w:rPr>
          <w:delText>. In this regard, rule</w:delText>
        </w:r>
      </w:del>
      <w:ins w:id="235" w:author="Comparison" w:date="2025-12-12T00:42:00Z" w16du:dateUtc="2025-12-12T08:42:00Z">
        <w:r>
          <w:rPr>
            <w:rFonts w:ascii="Times New Roman" w:hAnsi="Times New Roman"/>
            <w:b/>
            <w:sz w:val="24"/>
          </w:rPr>
          <w:t xml:space="preserve"> and structural integrity. Rule</w:t>
        </w:r>
      </w:ins>
      <w:r>
        <w:rPr>
          <w:rFonts w:ascii="Times New Roman" w:hAnsi="Times New Roman"/>
          <w:b/>
          <w:sz w:val="24"/>
        </w:rPr>
        <w:t xml:space="preserve">-based systems </w:t>
      </w:r>
      <w:del w:id="236" w:author="Comparison" w:date="2025-12-12T00:42:00Z" w16du:dateUtc="2025-12-12T08:42:00Z">
        <w:r>
          <w:rPr>
            <w:rFonts w:ascii="Times New Roman" w:hAnsi="Times New Roman"/>
            <w:sz w:val="24"/>
          </w:rPr>
          <w:delText>were introduced, which analyzed text for logical consistency, syntactic structure, and thematic relevance. These systems employed</w:delText>
        </w:r>
      </w:del>
      <w:ins w:id="237" w:author="Comparison" w:date="2025-12-12T00:42:00Z" w16du:dateUtc="2025-12-12T08:42:00Z">
        <w:r>
          <w:rPr>
            <w:rFonts w:ascii="Times New Roman" w:hAnsi="Times New Roman"/>
            <w:b/>
            <w:sz w:val="24"/>
          </w:rPr>
          <w:t>emerged as a prominent approach, employing</w:t>
        </w:r>
      </w:ins>
      <w:r>
        <w:rPr>
          <w:rFonts w:ascii="Times New Roman" w:hAnsi="Times New Roman"/>
          <w:b/>
          <w:sz w:val="24"/>
        </w:rPr>
        <w:t xml:space="preserve"> predefined linguistic rules to </w:t>
      </w:r>
      <w:del w:id="238" w:author="Comparison" w:date="2025-12-12T00:42:00Z" w16du:dateUtc="2025-12-12T08:42:00Z">
        <w:r>
          <w:rPr>
            <w:rFonts w:ascii="Times New Roman" w:hAnsi="Times New Roman"/>
            <w:sz w:val="24"/>
          </w:rPr>
          <w:delText>offer</w:delText>
        </w:r>
      </w:del>
      <w:ins w:id="239" w:author="Comparison" w:date="2025-12-12T00:42:00Z" w16du:dateUtc="2025-12-12T08:42:00Z">
        <w:r>
          <w:rPr>
            <w:rFonts w:ascii="Times New Roman" w:hAnsi="Times New Roman"/>
            <w:b/>
            <w:sz w:val="24"/>
          </w:rPr>
          <w:t>analyze and provide</w:t>
        </w:r>
      </w:ins>
      <w:r>
        <w:rPr>
          <w:rFonts w:ascii="Times New Roman" w:hAnsi="Times New Roman"/>
          <w:b/>
          <w:sz w:val="24"/>
        </w:rPr>
        <w:t xml:space="preserve"> feedback on </w:t>
      </w:r>
      <w:del w:id="240" w:author="Comparison" w:date="2025-12-12T00:42:00Z" w16du:dateUtc="2025-12-12T08:42:00Z">
        <w:r>
          <w:rPr>
            <w:rFonts w:ascii="Times New Roman" w:hAnsi="Times New Roman"/>
            <w:sz w:val="24"/>
          </w:rPr>
          <w:delText xml:space="preserve">structural issues but were limited by their rigidity, which made them less adaptable to the diverse writing styles found in scientific discourse [9]. </w:delText>
        </w:r>
      </w:del>
      <w:ins w:id="241" w:author="Comparison" w:date="2025-12-12T00:42:00Z" w16du:dateUtc="2025-12-12T08:42:00Z">
        <w:r>
          <w:rPr>
            <w:rFonts w:ascii="Times New Roman" w:hAnsi="Times New Roman"/>
            <w:b/>
            <w:sz w:val="24"/>
          </w:rPr>
          <w:t xml:space="preserve">syntactic and thematic consistency. </w:t>
        </w:r>
      </w:ins>
      <w:r>
        <w:rPr>
          <w:rFonts w:ascii="Times New Roman" w:hAnsi="Times New Roman"/>
          <w:b/>
          <w:sz w:val="24"/>
        </w:rPr>
        <w:t xml:space="preserve">For </w:t>
      </w:r>
      <w:del w:id="242" w:author="Comparison" w:date="2025-12-12T00:42:00Z" w16du:dateUtc="2025-12-12T08:42:00Z">
        <w:r>
          <w:rPr>
            <w:rFonts w:ascii="Times New Roman" w:hAnsi="Times New Roman"/>
            <w:sz w:val="24"/>
          </w:rPr>
          <w:delText>instance</w:delText>
        </w:r>
      </w:del>
      <w:ins w:id="243" w:author="Comparison" w:date="2025-12-12T00:42:00Z" w16du:dateUtc="2025-12-12T08:42:00Z">
        <w:r>
          <w:rPr>
            <w:rFonts w:ascii="Times New Roman" w:hAnsi="Times New Roman"/>
            <w:b/>
            <w:sz w:val="24"/>
          </w:rPr>
          <w:t>example</w:t>
        </w:r>
      </w:ins>
      <w:r>
        <w:rPr>
          <w:rFonts w:ascii="Times New Roman" w:hAnsi="Times New Roman"/>
          <w:b/>
          <w:sz w:val="24"/>
        </w:rPr>
        <w:t xml:space="preserve">, Grammatik, developed in the 1980s, </w:t>
      </w:r>
      <w:del w:id="244" w:author="Comparison" w:date="2025-12-12T00:42:00Z" w16du:dateUtc="2025-12-12T08:42:00Z">
        <w:r>
          <w:rPr>
            <w:rFonts w:ascii="Times New Roman" w:hAnsi="Times New Roman"/>
            <w:sz w:val="24"/>
          </w:rPr>
          <w:delText>was</w:delText>
        </w:r>
      </w:del>
      <w:ins w:id="245" w:author="Comparison" w:date="2025-12-12T00:42:00Z" w16du:dateUtc="2025-12-12T08:42:00Z">
        <w:r>
          <w:rPr>
            <w:rFonts w:ascii="Times New Roman" w:hAnsi="Times New Roman"/>
            <w:b/>
            <w:sz w:val="24"/>
          </w:rPr>
          <w:t>exemplifies</w:t>
        </w:r>
      </w:ins>
      <w:r>
        <w:rPr>
          <w:rFonts w:ascii="Times New Roman" w:hAnsi="Times New Roman"/>
          <w:b/>
          <w:sz w:val="24"/>
        </w:rPr>
        <w:t xml:space="preserve"> one of the </w:t>
      </w:r>
      <w:del w:id="246" w:author="Comparison" w:date="2025-12-12T00:42:00Z" w16du:dateUtc="2025-12-12T08:42:00Z">
        <w:r>
          <w:rPr>
            <w:rFonts w:ascii="Times New Roman" w:hAnsi="Times New Roman"/>
            <w:sz w:val="24"/>
          </w:rPr>
          <w:delText>first</w:delText>
        </w:r>
      </w:del>
      <w:ins w:id="247" w:author="Comparison" w:date="2025-12-12T00:42:00Z" w16du:dateUtc="2025-12-12T08:42:00Z">
        <w:r>
          <w:rPr>
            <w:rFonts w:ascii="Times New Roman" w:hAnsi="Times New Roman"/>
            <w:b/>
            <w:sz w:val="24"/>
          </w:rPr>
          <w:t>earliest</w:t>
        </w:r>
      </w:ins>
      <w:r>
        <w:rPr>
          <w:rFonts w:ascii="Times New Roman" w:hAnsi="Times New Roman"/>
          <w:b/>
          <w:sz w:val="24"/>
        </w:rPr>
        <w:t xml:space="preserve"> commercial grammar checkers that utilized a set of linguistic rules to identify </w:t>
      </w:r>
      <w:del w:id="248" w:author="Comparison" w:date="2025-12-12T00:42:00Z" w16du:dateUtc="2025-12-12T08:42:00Z">
        <w:r>
          <w:rPr>
            <w:rFonts w:ascii="Times New Roman" w:hAnsi="Times New Roman"/>
            <w:sz w:val="24"/>
          </w:rPr>
          <w:delText xml:space="preserve">and correct </w:delText>
        </w:r>
      </w:del>
      <w:r>
        <w:rPr>
          <w:rFonts w:ascii="Times New Roman" w:hAnsi="Times New Roman"/>
          <w:b/>
          <w:sz w:val="24"/>
        </w:rPr>
        <w:t xml:space="preserve">grammatical and stylistic errors [10]. While </w:t>
      </w:r>
      <w:del w:id="249" w:author="Comparison" w:date="2025-12-12T00:42:00Z" w16du:dateUtc="2025-12-12T08:42:00Z">
        <w:r>
          <w:rPr>
            <w:rFonts w:ascii="Times New Roman" w:hAnsi="Times New Roman"/>
            <w:sz w:val="24"/>
          </w:rPr>
          <w:delText xml:space="preserve">effective at addressing basic grammatical and stylistic errors, the rule-based approach had limitations when dealing with the more dynamic and diverse writing styles commonly found in scientific writing. This rigidity made it difficult for </w:delText>
        </w:r>
      </w:del>
      <w:r>
        <w:rPr>
          <w:rFonts w:ascii="Times New Roman" w:hAnsi="Times New Roman"/>
          <w:b/>
          <w:sz w:val="24"/>
        </w:rPr>
        <w:t xml:space="preserve">such systems </w:t>
      </w:r>
      <w:del w:id="250" w:author="Comparison" w:date="2025-12-12T00:42:00Z" w16du:dateUtc="2025-12-12T08:42:00Z">
        <w:r>
          <w:rPr>
            <w:rFonts w:ascii="Times New Roman" w:hAnsi="Times New Roman"/>
            <w:sz w:val="24"/>
          </w:rPr>
          <w:delText xml:space="preserve">to adapt to the </w:delText>
        </w:r>
      </w:del>
      <w:ins w:id="251" w:author="Comparison" w:date="2025-12-12T00:42:00Z" w16du:dateUtc="2025-12-12T08:42:00Z">
        <w:r>
          <w:rPr>
            <w:rFonts w:ascii="Times New Roman" w:hAnsi="Times New Roman"/>
            <w:b/>
            <w:sz w:val="24"/>
          </w:rPr>
          <w:t xml:space="preserve">demonstrated effectiveness in addressing basic linguistic issues, their rigidity constrained adaptability to the diverse and </w:t>
        </w:r>
      </w:ins>
      <w:r>
        <w:rPr>
          <w:rFonts w:ascii="Times New Roman" w:hAnsi="Times New Roman"/>
          <w:b/>
          <w:sz w:val="24"/>
        </w:rPr>
        <w:t xml:space="preserve">evolving </w:t>
      </w:r>
      <w:del w:id="252" w:author="Comparison" w:date="2025-12-12T00:42:00Z" w16du:dateUtc="2025-12-12T08:42:00Z">
        <w:r>
          <w:rPr>
            <w:rFonts w:ascii="Times New Roman" w:hAnsi="Times New Roman"/>
            <w:sz w:val="24"/>
          </w:rPr>
          <w:delText>complexities</w:delText>
        </w:r>
      </w:del>
      <w:ins w:id="253" w:author="Comparison" w:date="2025-12-12T00:42:00Z" w16du:dateUtc="2025-12-12T08:42:00Z">
        <w:r>
          <w:rPr>
            <w:rFonts w:ascii="Times New Roman" w:hAnsi="Times New Roman"/>
            <w:b/>
            <w:sz w:val="24"/>
          </w:rPr>
          <w:t>styles characteristic of scientific discourse [9]. This inflexibility limited their ability to handle the nuanced and dynamic nature</w:t>
        </w:r>
      </w:ins>
      <w:r>
        <w:rPr>
          <w:rFonts w:ascii="Times New Roman" w:hAnsi="Times New Roman"/>
          <w:b/>
          <w:sz w:val="24"/>
        </w:rPr>
        <w:t xml:space="preserve"> of academic </w:t>
      </w:r>
      <w:del w:id="254" w:author="Comparison" w:date="2025-12-12T00:42:00Z" w16du:dateUtc="2025-12-12T08:42:00Z">
        <w:r>
          <w:rPr>
            <w:rFonts w:ascii="Times New Roman" w:hAnsi="Times New Roman"/>
            <w:sz w:val="24"/>
          </w:rPr>
          <w:delText>discourse</w:delText>
        </w:r>
      </w:del>
      <w:ins w:id="255" w:author="Comparison" w:date="2025-12-12T00:42:00Z" w16du:dateUtc="2025-12-12T08:42:00Z">
        <w:r>
          <w:rPr>
            <w:rFonts w:ascii="Times New Roman" w:hAnsi="Times New Roman"/>
            <w:b/>
            <w:sz w:val="24"/>
          </w:rPr>
          <w:t>writing, highlighting a fundamental challenge in rule-based methodologies</w:t>
        </w:r>
      </w:ins>
      <w:r>
        <w:rPr>
          <w:rFonts w:ascii="Times New Roman" w:hAnsi="Times New Roman"/>
          <w:b/>
          <w:sz w:val="24"/>
        </w:rPr>
        <w:t>.</w:t>
      </w:r>
    </w:p>
    <w:p w14:paraId="15056BFF" w14:textId="057032D3" w:rsidR="00F84181" w:rsidRDefault="00B86AC6">
      <w:pPr>
        <w:jc w:val="both"/>
      </w:pPr>
      <w:del w:id="256" w:author="Comparison" w:date="2025-12-12T00:42:00Z" w16du:dateUtc="2025-12-12T08:42:00Z">
        <w:r>
          <w:rPr>
            <w:rFonts w:ascii="Times New Roman" w:hAnsi="Times New Roman"/>
            <w:sz w:val="24"/>
          </w:rPr>
          <w:delText>The field continued to evolve with the</w:delText>
        </w:r>
      </w:del>
      <w:ins w:id="257" w:author="Comparison" w:date="2025-12-12T00:42:00Z" w16du:dateUtc="2025-12-12T08:42:00Z">
        <w:r>
          <w:rPr>
            <w:rFonts w:ascii="Times New Roman" w:hAnsi="Times New Roman"/>
            <w:b/>
            <w:sz w:val="24"/>
          </w:rPr>
          <w:t>The</w:t>
        </w:r>
      </w:ins>
      <w:r>
        <w:rPr>
          <w:rFonts w:ascii="Times New Roman" w:hAnsi="Times New Roman"/>
          <w:b/>
          <w:sz w:val="24"/>
        </w:rPr>
        <w:t xml:space="preserve"> advent of machine learning and deep learning models</w:t>
      </w:r>
      <w:del w:id="258" w:author="Comparison" w:date="2025-12-12T00:42:00Z" w16du:dateUtc="2025-12-12T08:42:00Z">
        <w:r>
          <w:rPr>
            <w:rFonts w:ascii="Times New Roman" w:hAnsi="Times New Roman"/>
            <w:sz w:val="24"/>
          </w:rPr>
          <w:delText xml:space="preserve">, which brought </w:delText>
        </w:r>
      </w:del>
      <w:ins w:id="259" w:author="Comparison" w:date="2025-12-12T00:42:00Z" w16du:dateUtc="2025-12-12T08:42:00Z">
        <w:r>
          <w:rPr>
            <w:rFonts w:ascii="Times New Roman" w:hAnsi="Times New Roman"/>
            <w:b/>
            <w:sz w:val="24"/>
          </w:rPr>
          <w:t xml:space="preserve"> marked a </w:t>
        </w:r>
      </w:ins>
      <w:r>
        <w:rPr>
          <w:rFonts w:ascii="Times New Roman" w:hAnsi="Times New Roman"/>
          <w:b/>
          <w:sz w:val="24"/>
        </w:rPr>
        <w:t xml:space="preserve">significant </w:t>
      </w:r>
      <w:del w:id="260" w:author="Comparison" w:date="2025-12-12T00:42:00Z" w16du:dateUtc="2025-12-12T08:42:00Z">
        <w:r>
          <w:rPr>
            <w:rFonts w:ascii="Times New Roman" w:hAnsi="Times New Roman"/>
            <w:sz w:val="24"/>
          </w:rPr>
          <w:delText>advancements in the ability to understand and process more intricate</w:delText>
        </w:r>
      </w:del>
      <w:ins w:id="261" w:author="Comparison" w:date="2025-12-12T00:42:00Z" w16du:dateUtc="2025-12-12T08:42:00Z">
        <w:r>
          <w:rPr>
            <w:rFonts w:ascii="Times New Roman" w:hAnsi="Times New Roman"/>
            <w:b/>
            <w:sz w:val="24"/>
          </w:rPr>
          <w:t>paradigm shift, enabling more nuanced understanding and processing of complex</w:t>
        </w:r>
      </w:ins>
      <w:r>
        <w:rPr>
          <w:rFonts w:ascii="Times New Roman" w:hAnsi="Times New Roman"/>
          <w:b/>
          <w:sz w:val="24"/>
        </w:rPr>
        <w:t xml:space="preserve"> textual features. </w:t>
      </w:r>
      <w:del w:id="262" w:author="Comparison" w:date="2025-12-12T00:42:00Z" w16du:dateUtc="2025-12-12T08:42:00Z">
        <w:r>
          <w:rPr>
            <w:rFonts w:ascii="Times New Roman" w:hAnsi="Times New Roman"/>
            <w:sz w:val="24"/>
          </w:rPr>
          <w:delText xml:space="preserve">The introduction of </w:delText>
        </w:r>
      </w:del>
      <w:ins w:id="263" w:author="Comparison" w:date="2025-12-12T00:42:00Z" w16du:dateUtc="2025-12-12T08:42:00Z">
        <w:r>
          <w:rPr>
            <w:rFonts w:ascii="Times New Roman" w:hAnsi="Times New Roman"/>
            <w:b/>
            <w:sz w:val="24"/>
          </w:rPr>
          <w:t xml:space="preserve">Large-scale </w:t>
        </w:r>
      </w:ins>
      <w:r>
        <w:rPr>
          <w:rFonts w:ascii="Times New Roman" w:hAnsi="Times New Roman"/>
          <w:b/>
          <w:sz w:val="24"/>
        </w:rPr>
        <w:t>language models</w:t>
      </w:r>
      <w:del w:id="264" w:author="Comparison" w:date="2025-12-12T00:42:00Z" w16du:dateUtc="2025-12-12T08:42:00Z">
        <w:r>
          <w:rPr>
            <w:rFonts w:ascii="Times New Roman" w:hAnsi="Times New Roman"/>
            <w:sz w:val="24"/>
          </w:rPr>
          <w:delText xml:space="preserve"> capable of </w:delText>
        </w:r>
      </w:del>
      <w:ins w:id="265" w:author="Comparison" w:date="2025-12-12T00:42:00Z" w16du:dateUtc="2025-12-12T08:42:00Z">
        <w:r>
          <w:rPr>
            <w:rFonts w:ascii="Times New Roman" w:hAnsi="Times New Roman"/>
            <w:b/>
            <w:sz w:val="24"/>
          </w:rPr>
          <w:t xml:space="preserve">, such as GPT-3 and GPT-4, trained on extensive datasets, have demonstrated remarkable capabilities in </w:t>
        </w:r>
      </w:ins>
      <w:r>
        <w:rPr>
          <w:rFonts w:ascii="Times New Roman" w:hAnsi="Times New Roman"/>
          <w:b/>
          <w:sz w:val="24"/>
        </w:rPr>
        <w:t xml:space="preserve">not only correcting grammatical errors but also enhancing conceptual clarity and logical </w:t>
      </w:r>
      <w:del w:id="266" w:author="Comparison" w:date="2025-12-12T00:42:00Z" w16du:dateUtc="2025-12-12T08:42:00Z">
        <w:r>
          <w:rPr>
            <w:rFonts w:ascii="Times New Roman" w:hAnsi="Times New Roman"/>
            <w:sz w:val="24"/>
          </w:rPr>
          <w:delText>flow marked a transformative shift. Large-scale models like GPT-3 and GPT-4, trained on massive datasets, have demonstrated impressive abilities to understand context, generate coherent text, and refine scientific writing</w:delText>
        </w:r>
      </w:del>
      <w:ins w:id="267" w:author="Comparison" w:date="2025-12-12T00:42:00Z" w16du:dateUtc="2025-12-12T08:42:00Z">
        <w:r>
          <w:rPr>
            <w:rFonts w:ascii="Times New Roman" w:hAnsi="Times New Roman"/>
            <w:b/>
            <w:sz w:val="24"/>
          </w:rPr>
          <w:t>coherence within scientific texts</w:t>
        </w:r>
      </w:ins>
      <w:r>
        <w:rPr>
          <w:rFonts w:ascii="Times New Roman" w:hAnsi="Times New Roman"/>
          <w:b/>
          <w:sz w:val="24"/>
        </w:rPr>
        <w:t xml:space="preserve"> [11,12]. </w:t>
      </w:r>
      <w:del w:id="268" w:author="Comparison" w:date="2025-12-12T00:42:00Z" w16du:dateUtc="2025-12-12T08:42:00Z">
        <w:r>
          <w:rPr>
            <w:rFonts w:ascii="Times New Roman" w:hAnsi="Times New Roman"/>
            <w:sz w:val="24"/>
          </w:rPr>
          <w:delText xml:space="preserve">While these models are powerful, their high </w:delText>
        </w:r>
      </w:del>
      <w:ins w:id="269" w:author="Comparison" w:date="2025-12-12T00:42:00Z" w16du:dateUtc="2025-12-12T08:42:00Z">
        <w:r>
          <w:rPr>
            <w:rFonts w:ascii="Times New Roman" w:hAnsi="Times New Roman"/>
            <w:b/>
            <w:sz w:val="24"/>
          </w:rPr>
          <w:t xml:space="preserve">These models facilitate context-aware editing and refinement, thereby advancing the quality of scientific writing. Nonetheless, their deployment often involves substantial </w:t>
        </w:r>
      </w:ins>
      <w:r>
        <w:rPr>
          <w:rFonts w:ascii="Times New Roman" w:hAnsi="Times New Roman"/>
          <w:b/>
          <w:sz w:val="24"/>
        </w:rPr>
        <w:t xml:space="preserve">computational </w:t>
      </w:r>
      <w:del w:id="270" w:author="Comparison" w:date="2025-12-12T00:42:00Z" w16du:dateUtc="2025-12-12T08:42:00Z">
        <w:r>
          <w:rPr>
            <w:rFonts w:ascii="Times New Roman" w:hAnsi="Times New Roman"/>
            <w:sz w:val="24"/>
          </w:rPr>
          <w:delText>demands</w:delText>
        </w:r>
      </w:del>
      <w:ins w:id="271" w:author="Comparison" w:date="2025-12-12T00:42:00Z" w16du:dateUtc="2025-12-12T08:42:00Z">
        <w:r>
          <w:rPr>
            <w:rFonts w:ascii="Times New Roman" w:hAnsi="Times New Roman"/>
            <w:b/>
            <w:sz w:val="24"/>
          </w:rPr>
          <w:t>resources</w:t>
        </w:r>
      </w:ins>
      <w:r>
        <w:rPr>
          <w:rFonts w:ascii="Times New Roman" w:hAnsi="Times New Roman"/>
          <w:b/>
          <w:sz w:val="24"/>
        </w:rPr>
        <w:t xml:space="preserve"> and </w:t>
      </w:r>
      <w:del w:id="272" w:author="Comparison" w:date="2025-12-12T00:42:00Z" w16du:dateUtc="2025-12-12T08:42:00Z">
        <w:r>
          <w:rPr>
            <w:rFonts w:ascii="Times New Roman" w:hAnsi="Times New Roman"/>
            <w:sz w:val="24"/>
          </w:rPr>
          <w:delText xml:space="preserve">associated </w:delText>
        </w:r>
      </w:del>
      <w:r>
        <w:rPr>
          <w:rFonts w:ascii="Times New Roman" w:hAnsi="Times New Roman"/>
          <w:b/>
          <w:sz w:val="24"/>
        </w:rPr>
        <w:t>costs</w:t>
      </w:r>
      <w:del w:id="273" w:author="Comparison" w:date="2025-12-12T00:42:00Z" w16du:dateUtc="2025-12-12T08:42:00Z">
        <w:r>
          <w:rPr>
            <w:rFonts w:ascii="Times New Roman" w:hAnsi="Times New Roman"/>
            <w:sz w:val="24"/>
          </w:rPr>
          <w:delText xml:space="preserve"> often limit their</w:delText>
        </w:r>
      </w:del>
      <w:ins w:id="274" w:author="Comparison" w:date="2025-12-12T00:42:00Z" w16du:dateUtc="2025-12-12T08:42:00Z">
        <w:r>
          <w:rPr>
            <w:rFonts w:ascii="Times New Roman" w:hAnsi="Times New Roman"/>
            <w:b/>
            <w:sz w:val="24"/>
          </w:rPr>
          <w:t>, which pose</w:t>
        </w:r>
      </w:ins>
      <w:r>
        <w:rPr>
          <w:rFonts w:ascii="Times New Roman" w:hAnsi="Times New Roman"/>
          <w:b/>
          <w:sz w:val="24"/>
        </w:rPr>
        <w:t xml:space="preserve"> accessibility</w:t>
      </w:r>
      <w:del w:id="275" w:author="Comparison" w:date="2025-12-12T00:42:00Z" w16du:dateUtc="2025-12-12T08:42:00Z">
        <w:r>
          <w:rPr>
            <w:rFonts w:ascii="Times New Roman" w:hAnsi="Times New Roman"/>
            <w:sz w:val="24"/>
          </w:rPr>
          <w:delText>, particularly</w:delText>
        </w:r>
      </w:del>
      <w:ins w:id="276" w:author="Comparison" w:date="2025-12-12T00:42:00Z" w16du:dateUtc="2025-12-12T08:42:00Z">
        <w:r>
          <w:rPr>
            <w:rFonts w:ascii="Times New Roman" w:hAnsi="Times New Roman"/>
            <w:b/>
            <w:sz w:val="24"/>
          </w:rPr>
          <w:t xml:space="preserve"> barriers</w:t>
        </w:r>
      </w:ins>
      <w:r>
        <w:rPr>
          <w:rFonts w:ascii="Times New Roman" w:hAnsi="Times New Roman"/>
          <w:b/>
          <w:sz w:val="24"/>
        </w:rPr>
        <w:t xml:space="preserve"> for researchers with limited </w:t>
      </w:r>
      <w:del w:id="277" w:author="Comparison" w:date="2025-12-12T00:42:00Z" w16du:dateUtc="2025-12-12T08:42:00Z">
        <w:r>
          <w:rPr>
            <w:rFonts w:ascii="Times New Roman" w:hAnsi="Times New Roman"/>
            <w:sz w:val="24"/>
          </w:rPr>
          <w:delText>resources</w:delText>
        </w:r>
      </w:del>
      <w:ins w:id="278" w:author="Comparison" w:date="2025-12-12T00:42:00Z" w16du:dateUtc="2025-12-12T08:42:00Z">
        <w:r>
          <w:rPr>
            <w:rFonts w:ascii="Times New Roman" w:hAnsi="Times New Roman"/>
            <w:b/>
            <w:sz w:val="24"/>
          </w:rPr>
          <w:t>infrastructural support</w:t>
        </w:r>
      </w:ins>
      <w:r>
        <w:rPr>
          <w:rFonts w:ascii="Times New Roman" w:hAnsi="Times New Roman"/>
          <w:b/>
          <w:sz w:val="24"/>
        </w:rPr>
        <w:t>.</w:t>
      </w:r>
    </w:p>
    <w:p w14:paraId="4713A93D" w14:textId="77777777" w:rsidR="00A06E4C" w:rsidRDefault="00B86AC6">
      <w:pPr>
        <w:jc w:val="both"/>
        <w:rPr>
          <w:del w:id="279" w:author="Comparison" w:date="2025-12-12T00:42:00Z" w16du:dateUtc="2025-12-12T08:42:00Z"/>
        </w:rPr>
      </w:pPr>
      <w:del w:id="280" w:author="Comparison" w:date="2025-12-12T00:42:00Z" w16du:dateUtc="2025-12-12T08:42:00Z">
        <w:r>
          <w:rPr>
            <w:rFonts w:ascii="Times New Roman" w:hAnsi="Times New Roman"/>
            <w:sz w:val="24"/>
          </w:rPr>
          <w:delText>In parallel, technologies like</w:delText>
        </w:r>
      </w:del>
      <w:ins w:id="281" w:author="Comparison" w:date="2025-12-12T00:42:00Z" w16du:dateUtc="2025-12-12T08:42:00Z">
        <w:r>
          <w:rPr>
            <w:rFonts w:ascii="Times New Roman" w:hAnsi="Times New Roman"/>
            <w:b/>
            <w:sz w:val="24"/>
          </w:rPr>
          <w:t>Parallel to these developments, tools for</w:t>
        </w:r>
      </w:ins>
      <w:r>
        <w:rPr>
          <w:rFonts w:ascii="Times New Roman" w:hAnsi="Times New Roman"/>
          <w:b/>
          <w:sz w:val="24"/>
        </w:rPr>
        <w:t xml:space="preserve"> automated summarization </w:t>
      </w:r>
      <w:del w:id="282" w:author="Comparison" w:date="2025-12-12T00:42:00Z" w16du:dateUtc="2025-12-12T08:42:00Z">
        <w:r>
          <w:rPr>
            <w:rFonts w:ascii="Times New Roman" w:hAnsi="Times New Roman"/>
            <w:sz w:val="24"/>
          </w:rPr>
          <w:delText>tools, such</w:delText>
        </w:r>
      </w:del>
      <w:ins w:id="283" w:author="Comparison" w:date="2025-12-12T00:42:00Z" w16du:dateUtc="2025-12-12T08:42:00Z">
        <w:r>
          <w:rPr>
            <w:rFonts w:ascii="Times New Roman" w:hAnsi="Times New Roman"/>
            <w:b/>
            <w:sz w:val="24"/>
          </w:rPr>
          <w:t>and keyword extraction have gained prominence. Automated summarization systems,</w:t>
        </w:r>
      </w:ins>
      <w:r>
        <w:rPr>
          <w:rFonts w:ascii="Times New Roman" w:hAnsi="Times New Roman"/>
          <w:b/>
          <w:sz w:val="24"/>
        </w:rPr>
        <w:t xml:space="preserve"> as </w:t>
      </w:r>
      <w:del w:id="284" w:author="Comparison" w:date="2025-12-12T00:42:00Z" w16du:dateUtc="2025-12-12T08:42:00Z">
        <w:r>
          <w:rPr>
            <w:rFonts w:ascii="Times New Roman" w:hAnsi="Times New Roman"/>
            <w:sz w:val="24"/>
          </w:rPr>
          <w:delText xml:space="preserve">the one </w:delText>
        </w:r>
      </w:del>
      <w:r>
        <w:rPr>
          <w:rFonts w:ascii="Times New Roman" w:hAnsi="Times New Roman"/>
          <w:b/>
          <w:sz w:val="24"/>
        </w:rPr>
        <w:t xml:space="preserve">introduced in [13], </w:t>
      </w:r>
      <w:del w:id="285" w:author="Comparison" w:date="2025-12-12T00:42:00Z" w16du:dateUtc="2025-12-12T08:42:00Z">
        <w:r>
          <w:rPr>
            <w:rFonts w:ascii="Times New Roman" w:hAnsi="Times New Roman"/>
            <w:sz w:val="24"/>
          </w:rPr>
          <w:delText>have become essential for condensing</w:delText>
        </w:r>
      </w:del>
      <w:ins w:id="286" w:author="Comparison" w:date="2025-12-12T00:42:00Z" w16du:dateUtc="2025-12-12T08:42:00Z">
        <w:r>
          <w:rPr>
            <w:rFonts w:ascii="Times New Roman" w:hAnsi="Times New Roman"/>
            <w:b/>
            <w:sz w:val="24"/>
          </w:rPr>
          <w:t>enable the condensation of</w:t>
        </w:r>
      </w:ins>
      <w:r>
        <w:rPr>
          <w:rFonts w:ascii="Times New Roman" w:hAnsi="Times New Roman"/>
          <w:b/>
          <w:sz w:val="24"/>
        </w:rPr>
        <w:t xml:space="preserve"> lengthy scientific articles into concise</w:t>
      </w:r>
      <w:del w:id="287" w:author="Comparison" w:date="2025-12-12T00:42:00Z" w16du:dateUtc="2025-12-12T08:42:00Z">
        <w:r>
          <w:rPr>
            <w:rFonts w:ascii="Times New Roman" w:hAnsi="Times New Roman"/>
            <w:sz w:val="24"/>
          </w:rPr>
          <w:delText>, informative</w:delText>
        </w:r>
      </w:del>
      <w:r>
        <w:rPr>
          <w:rFonts w:ascii="Times New Roman" w:hAnsi="Times New Roman"/>
          <w:b/>
          <w:sz w:val="24"/>
        </w:rPr>
        <w:t xml:space="preserve"> abstracts, </w:t>
      </w:r>
      <w:del w:id="288" w:author="Comparison" w:date="2025-12-12T00:42:00Z" w16du:dateUtc="2025-12-12T08:42:00Z">
        <w:r>
          <w:rPr>
            <w:rFonts w:ascii="Times New Roman" w:hAnsi="Times New Roman"/>
            <w:sz w:val="24"/>
          </w:rPr>
          <w:delText>while</w:delText>
        </w:r>
      </w:del>
      <w:ins w:id="289" w:author="Comparison" w:date="2025-12-12T00:42:00Z" w16du:dateUtc="2025-12-12T08:42:00Z">
        <w:r>
          <w:rPr>
            <w:rFonts w:ascii="Times New Roman" w:hAnsi="Times New Roman"/>
            <w:b/>
            <w:sz w:val="24"/>
          </w:rPr>
          <w:t>thus improving the efficiency of information dissemination. Similarly,</w:t>
        </w:r>
      </w:ins>
      <w:r>
        <w:rPr>
          <w:rFonts w:ascii="Times New Roman" w:hAnsi="Times New Roman"/>
          <w:b/>
          <w:sz w:val="24"/>
        </w:rPr>
        <w:t xml:space="preserve"> keyword extraction </w:t>
      </w:r>
      <w:del w:id="290" w:author="Comparison" w:date="2025-12-12T00:42:00Z" w16du:dateUtc="2025-12-12T08:42:00Z">
        <w:r>
          <w:rPr>
            <w:rFonts w:ascii="Times New Roman" w:hAnsi="Times New Roman"/>
            <w:sz w:val="24"/>
          </w:rPr>
          <w:delText>systems help identify the most significant</w:delText>
        </w:r>
      </w:del>
      <w:ins w:id="291" w:author="Comparison" w:date="2025-12-12T00:42:00Z" w16du:dateUtc="2025-12-12T08:42:00Z">
        <w:r>
          <w:rPr>
            <w:rFonts w:ascii="Times New Roman" w:hAnsi="Times New Roman"/>
            <w:b/>
            <w:sz w:val="24"/>
          </w:rPr>
          <w:t>techniques facilitate the identification of salient</w:t>
        </w:r>
      </w:ins>
      <w:r>
        <w:rPr>
          <w:rFonts w:ascii="Times New Roman" w:hAnsi="Times New Roman"/>
          <w:b/>
          <w:sz w:val="24"/>
        </w:rPr>
        <w:t xml:space="preserve"> terms</w:t>
      </w:r>
      <w:del w:id="292" w:author="Comparison" w:date="2025-12-12T00:42:00Z" w16du:dateUtc="2025-12-12T08:42:00Z">
        <w:r>
          <w:rPr>
            <w:rFonts w:ascii="Times New Roman" w:hAnsi="Times New Roman"/>
            <w:sz w:val="24"/>
          </w:rPr>
          <w:delText xml:space="preserve"> for efficient indexing and retrieval [13,14]. These tools have greatly enhanced the accessibility and</w:delText>
        </w:r>
      </w:del>
    </w:p>
    <w:p w14:paraId="0C0CD3AE" w14:textId="74A3C0E0" w:rsidR="00F84181" w:rsidRDefault="00B86AC6">
      <w:pPr>
        <w:jc w:val="both"/>
      </w:pPr>
      <w:ins w:id="293" w:author="Comparison" w:date="2025-12-12T00:42:00Z" w16du:dateUtc="2025-12-12T08:42:00Z">
        <w:r>
          <w:rPr>
            <w:rFonts w:ascii="Times New Roman" w:hAnsi="Times New Roman"/>
            <w:b/>
            <w:sz w:val="24"/>
          </w:rPr>
          <w:t xml:space="preserve">, enhancing the </w:t>
        </w:r>
      </w:ins>
      <w:r>
        <w:rPr>
          <w:rFonts w:ascii="Times New Roman" w:hAnsi="Times New Roman"/>
          <w:b/>
          <w:sz w:val="24"/>
        </w:rPr>
        <w:t xml:space="preserve">discoverability </w:t>
      </w:r>
      <w:ins w:id="294" w:author="Comparison" w:date="2025-12-12T00:42:00Z" w16du:dateUtc="2025-12-12T08:42:00Z">
        <w:r>
          <w:rPr>
            <w:rFonts w:ascii="Times New Roman" w:hAnsi="Times New Roman"/>
            <w:b/>
            <w:sz w:val="24"/>
          </w:rPr>
          <w:t xml:space="preserve">and indexing </w:t>
        </w:r>
      </w:ins>
      <w:r>
        <w:rPr>
          <w:rFonts w:ascii="Times New Roman" w:hAnsi="Times New Roman"/>
          <w:b/>
          <w:sz w:val="24"/>
        </w:rPr>
        <w:t xml:space="preserve">of scientific </w:t>
      </w:r>
      <w:ins w:id="295" w:author="Comparison" w:date="2025-12-12T00:42:00Z" w16du:dateUtc="2025-12-12T08:42:00Z">
        <w:r>
          <w:rPr>
            <w:rFonts w:ascii="Times New Roman" w:hAnsi="Times New Roman"/>
            <w:b/>
            <w:sz w:val="24"/>
          </w:rPr>
          <w:t xml:space="preserve">literature [13,14]. These functionalities significantly contribute to the accessibility of scholarly </w:t>
        </w:r>
      </w:ins>
      <w:r>
        <w:rPr>
          <w:rFonts w:ascii="Times New Roman" w:hAnsi="Times New Roman"/>
          <w:b/>
          <w:sz w:val="24"/>
        </w:rPr>
        <w:t xml:space="preserve">content, </w:t>
      </w:r>
      <w:del w:id="296" w:author="Comparison" w:date="2025-12-12T00:42:00Z" w16du:dateUtc="2025-12-12T08:42:00Z">
        <w:r>
          <w:rPr>
            <w:rFonts w:ascii="Times New Roman" w:hAnsi="Times New Roman"/>
            <w:sz w:val="24"/>
          </w:rPr>
          <w:delText>making it easier for</w:delText>
        </w:r>
      </w:del>
      <w:ins w:id="297" w:author="Comparison" w:date="2025-12-12T00:42:00Z" w16du:dateUtc="2025-12-12T08:42:00Z">
        <w:r>
          <w:rPr>
            <w:rFonts w:ascii="Times New Roman" w:hAnsi="Times New Roman"/>
            <w:b/>
            <w:sz w:val="24"/>
          </w:rPr>
          <w:t>enabling</w:t>
        </w:r>
      </w:ins>
      <w:r>
        <w:rPr>
          <w:rFonts w:ascii="Times New Roman" w:hAnsi="Times New Roman"/>
          <w:b/>
          <w:sz w:val="24"/>
        </w:rPr>
        <w:t xml:space="preserve"> researchers to </w:t>
      </w:r>
      <w:ins w:id="298" w:author="Comparison" w:date="2025-12-12T00:42:00Z" w16du:dateUtc="2025-12-12T08:42:00Z">
        <w:r>
          <w:rPr>
            <w:rFonts w:ascii="Times New Roman" w:hAnsi="Times New Roman"/>
            <w:b/>
            <w:sz w:val="24"/>
          </w:rPr>
          <w:t xml:space="preserve">navigate and </w:t>
        </w:r>
      </w:ins>
      <w:r>
        <w:rPr>
          <w:rFonts w:ascii="Times New Roman" w:hAnsi="Times New Roman"/>
          <w:b/>
          <w:sz w:val="24"/>
        </w:rPr>
        <w:t xml:space="preserve">engage with </w:t>
      </w:r>
      <w:del w:id="299" w:author="Comparison" w:date="2025-12-12T00:42:00Z" w16du:dateUtc="2025-12-12T08:42:00Z">
        <w:r>
          <w:rPr>
            <w:rFonts w:ascii="Times New Roman" w:hAnsi="Times New Roman"/>
            <w:sz w:val="24"/>
          </w:rPr>
          <w:delText>relevant literature</w:delText>
        </w:r>
      </w:del>
      <w:ins w:id="300" w:author="Comparison" w:date="2025-12-12T00:42:00Z" w16du:dateUtc="2025-12-12T08:42:00Z">
        <w:r>
          <w:rPr>
            <w:rFonts w:ascii="Times New Roman" w:hAnsi="Times New Roman"/>
            <w:b/>
            <w:sz w:val="24"/>
          </w:rPr>
          <w:t>vast bodies of knowledge more effectively</w:t>
        </w:r>
      </w:ins>
      <w:r>
        <w:rPr>
          <w:rFonts w:ascii="Times New Roman" w:hAnsi="Times New Roman"/>
          <w:b/>
          <w:sz w:val="24"/>
        </w:rPr>
        <w:t>.</w:t>
      </w:r>
    </w:p>
    <w:p w14:paraId="63217CF8" w14:textId="0019CA1B" w:rsidR="00F84181" w:rsidRDefault="00B86AC6">
      <w:pPr>
        <w:jc w:val="both"/>
      </w:pPr>
      <w:r>
        <w:rPr>
          <w:rFonts w:ascii="Times New Roman" w:hAnsi="Times New Roman"/>
          <w:b/>
          <w:sz w:val="24"/>
        </w:rPr>
        <w:t xml:space="preserve">With the </w:t>
      </w:r>
      <w:del w:id="301" w:author="Comparison" w:date="2025-12-12T00:42:00Z" w16du:dateUtc="2025-12-12T08:42:00Z">
        <w:r>
          <w:rPr>
            <w:rFonts w:ascii="Times New Roman" w:hAnsi="Times New Roman"/>
            <w:sz w:val="24"/>
          </w:rPr>
          <w:delText>sophistication</w:delText>
        </w:r>
      </w:del>
      <w:ins w:id="302" w:author="Comparison" w:date="2025-12-12T00:42:00Z" w16du:dateUtc="2025-12-12T08:42:00Z">
        <w:r>
          <w:rPr>
            <w:rFonts w:ascii="Times New Roman" w:hAnsi="Times New Roman"/>
            <w:b/>
            <w:sz w:val="24"/>
          </w:rPr>
          <w:t>maturation</w:t>
        </w:r>
      </w:ins>
      <w:r>
        <w:rPr>
          <w:rFonts w:ascii="Times New Roman" w:hAnsi="Times New Roman"/>
          <w:b/>
          <w:sz w:val="24"/>
        </w:rPr>
        <w:t xml:space="preserve"> of language models, prompt engineering has emerged as </w:t>
      </w:r>
      <w:del w:id="303" w:author="Comparison" w:date="2025-12-12T00:42:00Z" w16du:dateUtc="2025-12-12T08:42:00Z">
        <w:r>
          <w:rPr>
            <w:rFonts w:ascii="Times New Roman" w:hAnsi="Times New Roman"/>
            <w:sz w:val="24"/>
          </w:rPr>
          <w:delText>a crucial</w:delText>
        </w:r>
      </w:del>
      <w:ins w:id="304" w:author="Comparison" w:date="2025-12-12T00:42:00Z" w16du:dateUtc="2025-12-12T08:42:00Z">
        <w:r>
          <w:rPr>
            <w:rFonts w:ascii="Times New Roman" w:hAnsi="Times New Roman"/>
            <w:b/>
            <w:sz w:val="24"/>
          </w:rPr>
          <w:t>an essential</w:t>
        </w:r>
      </w:ins>
      <w:r>
        <w:rPr>
          <w:rFonts w:ascii="Times New Roman" w:hAnsi="Times New Roman"/>
          <w:b/>
          <w:sz w:val="24"/>
        </w:rPr>
        <w:t xml:space="preserve"> technique </w:t>
      </w:r>
      <w:del w:id="305" w:author="Comparison" w:date="2025-12-12T00:42:00Z" w16du:dateUtc="2025-12-12T08:42:00Z">
        <w:r>
          <w:rPr>
            <w:rFonts w:ascii="Times New Roman" w:hAnsi="Times New Roman"/>
            <w:sz w:val="24"/>
          </w:rPr>
          <w:delText>to optimize their performance. By carefully crafting</w:delText>
        </w:r>
      </w:del>
      <w:ins w:id="306" w:author="Comparison" w:date="2025-12-12T00:42:00Z" w16du:dateUtc="2025-12-12T08:42:00Z">
        <w:r>
          <w:rPr>
            <w:rFonts w:ascii="Times New Roman" w:hAnsi="Times New Roman"/>
            <w:b/>
            <w:sz w:val="24"/>
          </w:rPr>
          <w:t>for optimizing model outputs. By meticulously designing</w:t>
        </w:r>
      </w:ins>
      <w:r>
        <w:rPr>
          <w:rFonts w:ascii="Times New Roman" w:hAnsi="Times New Roman"/>
          <w:b/>
          <w:sz w:val="24"/>
        </w:rPr>
        <w:t xml:space="preserve"> input prompts, researchers can </w:t>
      </w:r>
      <w:del w:id="307" w:author="Comparison" w:date="2025-12-12T00:42:00Z" w16du:dateUtc="2025-12-12T08:42:00Z">
        <w:r>
          <w:rPr>
            <w:rFonts w:ascii="Times New Roman" w:hAnsi="Times New Roman"/>
            <w:sz w:val="24"/>
          </w:rPr>
          <w:delText>guide</w:delText>
        </w:r>
      </w:del>
      <w:ins w:id="308" w:author="Comparison" w:date="2025-12-12T00:42:00Z" w16du:dateUtc="2025-12-12T08:42:00Z">
        <w:r>
          <w:rPr>
            <w:rFonts w:ascii="Times New Roman" w:hAnsi="Times New Roman"/>
            <w:b/>
            <w:sz w:val="24"/>
          </w:rPr>
          <w:t>steer</w:t>
        </w:r>
      </w:ins>
      <w:r>
        <w:rPr>
          <w:rFonts w:ascii="Times New Roman" w:hAnsi="Times New Roman"/>
          <w:b/>
          <w:sz w:val="24"/>
        </w:rPr>
        <w:t xml:space="preserve"> models </w:t>
      </w:r>
      <w:del w:id="309" w:author="Comparison" w:date="2025-12-12T00:42:00Z" w16du:dateUtc="2025-12-12T08:42:00Z">
        <w:r>
          <w:rPr>
            <w:rFonts w:ascii="Times New Roman" w:hAnsi="Times New Roman"/>
            <w:sz w:val="24"/>
          </w:rPr>
          <w:delText>to produce contextually relevant</w:delText>
        </w:r>
      </w:del>
      <w:ins w:id="310" w:author="Comparison" w:date="2025-12-12T00:42:00Z" w16du:dateUtc="2025-12-12T08:42:00Z">
        <w:r>
          <w:rPr>
            <w:rFonts w:ascii="Times New Roman" w:hAnsi="Times New Roman"/>
            <w:b/>
            <w:sz w:val="24"/>
          </w:rPr>
          <w:t>toward generating</w:t>
        </w:r>
      </w:ins>
      <w:r>
        <w:rPr>
          <w:rFonts w:ascii="Times New Roman" w:hAnsi="Times New Roman"/>
          <w:b/>
          <w:sz w:val="24"/>
        </w:rPr>
        <w:t xml:space="preserve"> outputs</w:t>
      </w:r>
      <w:del w:id="311" w:author="Comparison" w:date="2025-12-12T00:42:00Z" w16du:dateUtc="2025-12-12T08:42:00Z">
        <w:r>
          <w:rPr>
            <w:rFonts w:ascii="Times New Roman" w:hAnsi="Times New Roman"/>
            <w:sz w:val="24"/>
          </w:rPr>
          <w:delText>, refining them through iterative adjustments to improve their coherence and alignment</w:delText>
        </w:r>
      </w:del>
      <w:ins w:id="312" w:author="Comparison" w:date="2025-12-12T00:42:00Z" w16du:dateUtc="2025-12-12T08:42:00Z">
        <w:r>
          <w:rPr>
            <w:rFonts w:ascii="Times New Roman" w:hAnsi="Times New Roman"/>
            <w:b/>
            <w:sz w:val="24"/>
          </w:rPr>
          <w:t xml:space="preserve"> that better align</w:t>
        </w:r>
      </w:ins>
      <w:r>
        <w:rPr>
          <w:rFonts w:ascii="Times New Roman" w:hAnsi="Times New Roman"/>
          <w:b/>
          <w:sz w:val="24"/>
        </w:rPr>
        <w:t xml:space="preserve"> with academic standards </w:t>
      </w:r>
      <w:del w:id="313" w:author="Comparison" w:date="2025-12-12T00:42:00Z" w16du:dateUtc="2025-12-12T08:42:00Z">
        <w:r>
          <w:rPr>
            <w:rFonts w:ascii="Times New Roman" w:hAnsi="Times New Roman"/>
            <w:sz w:val="24"/>
          </w:rPr>
          <w:delText>[16].</w:delText>
        </w:r>
      </w:del>
      <w:ins w:id="314" w:author="Comparison" w:date="2025-12-12T00:42:00Z" w16du:dateUtc="2025-12-12T08:42:00Z">
        <w:r>
          <w:rPr>
            <w:rFonts w:ascii="Times New Roman" w:hAnsi="Times New Roman"/>
            <w:b/>
            <w:sz w:val="24"/>
          </w:rPr>
          <w:t>and contextual requirements, often through iterative refinement processes [16]. This approach enhances the relevance and coherence of AI-generated content, making it more suitable for scholarly applications.</w:t>
        </w:r>
      </w:ins>
    </w:p>
    <w:p w14:paraId="16C4303B" w14:textId="13C76749" w:rsidR="00F84181" w:rsidRDefault="00B86AC6">
      <w:pPr>
        <w:jc w:val="both"/>
      </w:pPr>
      <w:del w:id="315" w:author="Comparison" w:date="2025-12-12T00:42:00Z" w16du:dateUtc="2025-12-12T08:42:00Z">
        <w:r>
          <w:rPr>
            <w:rFonts w:ascii="Times New Roman" w:hAnsi="Times New Roman"/>
            <w:sz w:val="24"/>
          </w:rPr>
          <w:delText>Moreover, integrating</w:delText>
        </w:r>
      </w:del>
      <w:ins w:id="316" w:author="Comparison" w:date="2025-12-12T00:42:00Z" w16du:dateUtc="2025-12-12T08:42:00Z">
        <w:r>
          <w:rPr>
            <w:rFonts w:ascii="Times New Roman" w:hAnsi="Times New Roman"/>
            <w:b/>
            <w:sz w:val="24"/>
          </w:rPr>
          <w:t>Furthermore, the integration of</w:t>
        </w:r>
      </w:ins>
      <w:r>
        <w:rPr>
          <w:rFonts w:ascii="Times New Roman" w:hAnsi="Times New Roman"/>
          <w:b/>
          <w:sz w:val="24"/>
        </w:rPr>
        <w:t xml:space="preserve"> human expertise into </w:t>
      </w:r>
      <w:del w:id="317" w:author="Comparison" w:date="2025-12-12T00:42:00Z" w16du:dateUtc="2025-12-12T08:42:00Z">
        <w:r>
          <w:rPr>
            <w:rFonts w:ascii="Times New Roman" w:hAnsi="Times New Roman"/>
            <w:sz w:val="24"/>
          </w:rPr>
          <w:delText xml:space="preserve">the </w:delText>
        </w:r>
      </w:del>
      <w:r>
        <w:rPr>
          <w:rFonts w:ascii="Times New Roman" w:hAnsi="Times New Roman"/>
          <w:b/>
          <w:sz w:val="24"/>
        </w:rPr>
        <w:t xml:space="preserve">AI-assisted writing </w:t>
      </w:r>
      <w:del w:id="318" w:author="Comparison" w:date="2025-12-12T00:42:00Z" w16du:dateUtc="2025-12-12T08:42:00Z">
        <w:r>
          <w:rPr>
            <w:rFonts w:ascii="Times New Roman" w:hAnsi="Times New Roman"/>
            <w:sz w:val="24"/>
          </w:rPr>
          <w:delText>process has become a growing area of focus. Human</w:delText>
        </w:r>
      </w:del>
      <w:ins w:id="319" w:author="Comparison" w:date="2025-12-12T00:42:00Z" w16du:dateUtc="2025-12-12T08:42:00Z">
        <w:r>
          <w:rPr>
            <w:rFonts w:ascii="Times New Roman" w:hAnsi="Times New Roman"/>
            <w:b/>
            <w:sz w:val="24"/>
          </w:rPr>
          <w:t>workflows, commonly through human</w:t>
        </w:r>
      </w:ins>
      <w:r>
        <w:rPr>
          <w:rFonts w:ascii="Times New Roman" w:hAnsi="Times New Roman"/>
          <w:b/>
          <w:sz w:val="24"/>
        </w:rPr>
        <w:t xml:space="preserve">-in-the-loop (HITL) </w:t>
      </w:r>
      <w:ins w:id="320" w:author="Comparison" w:date="2025-12-12T00:42:00Z" w16du:dateUtc="2025-12-12T08:42:00Z">
        <w:r>
          <w:rPr>
            <w:rFonts w:ascii="Times New Roman" w:hAnsi="Times New Roman"/>
            <w:b/>
            <w:sz w:val="24"/>
          </w:rPr>
          <w:t xml:space="preserve">strategies, has garnered increasing attention. Such </w:t>
        </w:r>
      </w:ins>
      <w:r>
        <w:rPr>
          <w:rFonts w:ascii="Times New Roman" w:hAnsi="Times New Roman"/>
          <w:b/>
          <w:sz w:val="24"/>
        </w:rPr>
        <w:t xml:space="preserve">approaches </w:t>
      </w:r>
      <w:del w:id="321" w:author="Comparison" w:date="2025-12-12T00:42:00Z" w16du:dateUtc="2025-12-12T08:42:00Z">
        <w:r>
          <w:rPr>
            <w:rFonts w:ascii="Times New Roman" w:hAnsi="Times New Roman"/>
            <w:sz w:val="24"/>
          </w:rPr>
          <w:delText>combine the strengths of AI models with</w:delText>
        </w:r>
      </w:del>
      <w:ins w:id="322" w:author="Comparison" w:date="2025-12-12T00:42:00Z" w16du:dateUtc="2025-12-12T08:42:00Z">
        <w:r>
          <w:rPr>
            <w:rFonts w:ascii="Times New Roman" w:hAnsi="Times New Roman"/>
            <w:b/>
            <w:sz w:val="24"/>
          </w:rPr>
          <w:t>leverage</w:t>
        </w:r>
      </w:ins>
      <w:r>
        <w:rPr>
          <w:rFonts w:ascii="Times New Roman" w:hAnsi="Times New Roman"/>
          <w:b/>
          <w:sz w:val="24"/>
        </w:rPr>
        <w:t xml:space="preserve"> expert feedback</w:t>
      </w:r>
      <w:ins w:id="323" w:author="Comparison" w:date="2025-12-12T00:42:00Z" w16du:dateUtc="2025-12-12T08:42:00Z">
        <w:r>
          <w:rPr>
            <w:rFonts w:ascii="Times New Roman" w:hAnsi="Times New Roman"/>
            <w:b/>
            <w:sz w:val="24"/>
          </w:rPr>
          <w:t xml:space="preserve"> to guide and refine model outputs</w:t>
        </w:r>
      </w:ins>
      <w:r>
        <w:rPr>
          <w:rFonts w:ascii="Times New Roman" w:hAnsi="Times New Roman"/>
          <w:b/>
          <w:sz w:val="24"/>
        </w:rPr>
        <w:t xml:space="preserve">, ensuring </w:t>
      </w:r>
      <w:del w:id="324" w:author="Comparison" w:date="2025-12-12T00:42:00Z" w16du:dateUtc="2025-12-12T08:42:00Z">
        <w:r>
          <w:rPr>
            <w:rFonts w:ascii="Times New Roman" w:hAnsi="Times New Roman"/>
            <w:sz w:val="24"/>
          </w:rPr>
          <w:delText xml:space="preserve">that generated content meets the </w:delText>
        </w:r>
      </w:del>
      <w:ins w:id="325" w:author="Comparison" w:date="2025-12-12T00:42:00Z" w16du:dateUtc="2025-12-12T08:42:00Z">
        <w:r>
          <w:rPr>
            <w:rFonts w:ascii="Times New Roman" w:hAnsi="Times New Roman"/>
            <w:b/>
            <w:sz w:val="24"/>
          </w:rPr>
          <w:t xml:space="preserve">adherence to </w:t>
        </w:r>
      </w:ins>
      <w:r>
        <w:rPr>
          <w:rFonts w:ascii="Times New Roman" w:hAnsi="Times New Roman"/>
          <w:b/>
          <w:sz w:val="24"/>
        </w:rPr>
        <w:t xml:space="preserve">rigorous </w:t>
      </w:r>
      <w:ins w:id="326" w:author="Comparison" w:date="2025-12-12T00:42:00Z" w16du:dateUtc="2025-12-12T08:42:00Z">
        <w:r>
          <w:rPr>
            <w:rFonts w:ascii="Times New Roman" w:hAnsi="Times New Roman"/>
            <w:b/>
            <w:sz w:val="24"/>
          </w:rPr>
          <w:t xml:space="preserve">academic </w:t>
        </w:r>
      </w:ins>
      <w:r>
        <w:rPr>
          <w:rFonts w:ascii="Times New Roman" w:hAnsi="Times New Roman"/>
          <w:b/>
          <w:sz w:val="24"/>
        </w:rPr>
        <w:t xml:space="preserve">standards </w:t>
      </w:r>
      <w:del w:id="327" w:author="Comparison" w:date="2025-12-12T00:42:00Z" w16du:dateUtc="2025-12-12T08:42:00Z">
        <w:r>
          <w:rPr>
            <w:rFonts w:ascii="Times New Roman" w:hAnsi="Times New Roman"/>
            <w:sz w:val="24"/>
          </w:rPr>
          <w:delText xml:space="preserve">of academic writing </w:delText>
        </w:r>
      </w:del>
      <w:r>
        <w:rPr>
          <w:rFonts w:ascii="Times New Roman" w:hAnsi="Times New Roman"/>
          <w:b/>
          <w:sz w:val="24"/>
        </w:rPr>
        <w:t xml:space="preserve">and </w:t>
      </w:r>
      <w:del w:id="328" w:author="Comparison" w:date="2025-12-12T00:42:00Z" w16du:dateUtc="2025-12-12T08:42:00Z">
        <w:r>
          <w:rPr>
            <w:rFonts w:ascii="Times New Roman" w:hAnsi="Times New Roman"/>
            <w:sz w:val="24"/>
          </w:rPr>
          <w:delText>addressing nuances</w:delText>
        </w:r>
      </w:del>
      <w:ins w:id="329" w:author="Comparison" w:date="2025-12-12T00:42:00Z" w16du:dateUtc="2025-12-12T08:42:00Z">
        <w:r>
          <w:rPr>
            <w:rFonts w:ascii="Times New Roman" w:hAnsi="Times New Roman"/>
            <w:b/>
            <w:sz w:val="24"/>
          </w:rPr>
          <w:t>capturing nuanced contextual cues</w:t>
        </w:r>
      </w:ins>
      <w:r>
        <w:rPr>
          <w:rFonts w:ascii="Times New Roman" w:hAnsi="Times New Roman"/>
          <w:b/>
          <w:sz w:val="24"/>
        </w:rPr>
        <w:t xml:space="preserve"> that </w:t>
      </w:r>
      <w:ins w:id="330" w:author="Comparison" w:date="2025-12-12T00:42:00Z" w16du:dateUtc="2025-12-12T08:42:00Z">
        <w:r>
          <w:rPr>
            <w:rFonts w:ascii="Times New Roman" w:hAnsi="Times New Roman"/>
            <w:b/>
            <w:sz w:val="24"/>
          </w:rPr>
          <w:t xml:space="preserve">models </w:t>
        </w:r>
      </w:ins>
      <w:r>
        <w:rPr>
          <w:rFonts w:ascii="Times New Roman" w:hAnsi="Times New Roman"/>
          <w:b/>
          <w:sz w:val="24"/>
        </w:rPr>
        <w:t xml:space="preserve">may </w:t>
      </w:r>
      <w:del w:id="331" w:author="Comparison" w:date="2025-12-12T00:42:00Z" w16du:dateUtc="2025-12-12T08:42:00Z">
        <w:r>
          <w:rPr>
            <w:rFonts w:ascii="Times New Roman" w:hAnsi="Times New Roman"/>
            <w:sz w:val="24"/>
          </w:rPr>
          <w:delText>be overlooked by the model alone</w:delText>
        </w:r>
      </w:del>
      <w:ins w:id="332" w:author="Comparison" w:date="2025-12-12T00:42:00Z" w16du:dateUtc="2025-12-12T08:42:00Z">
        <w:r>
          <w:rPr>
            <w:rFonts w:ascii="Times New Roman" w:hAnsi="Times New Roman"/>
            <w:b/>
            <w:sz w:val="24"/>
          </w:rPr>
          <w:t>overlook</w:t>
        </w:r>
      </w:ins>
      <w:r>
        <w:rPr>
          <w:rFonts w:ascii="Times New Roman" w:hAnsi="Times New Roman"/>
          <w:b/>
          <w:sz w:val="24"/>
        </w:rPr>
        <w:t xml:space="preserve"> [16,17]. While </w:t>
      </w:r>
      <w:del w:id="333" w:author="Comparison" w:date="2025-12-12T00:42:00Z" w16du:dateUtc="2025-12-12T08:42:00Z">
        <w:r>
          <w:rPr>
            <w:rFonts w:ascii="Times New Roman" w:hAnsi="Times New Roman"/>
            <w:sz w:val="24"/>
          </w:rPr>
          <w:delText xml:space="preserve">these approaches are </w:delText>
        </w:r>
      </w:del>
      <w:r>
        <w:rPr>
          <w:rFonts w:ascii="Times New Roman" w:hAnsi="Times New Roman"/>
          <w:b/>
          <w:sz w:val="24"/>
        </w:rPr>
        <w:t xml:space="preserve">highly effective, </w:t>
      </w:r>
      <w:del w:id="334" w:author="Comparison" w:date="2025-12-12T00:42:00Z" w16du:dateUtc="2025-12-12T08:42:00Z">
        <w:r>
          <w:rPr>
            <w:rFonts w:ascii="Times New Roman" w:hAnsi="Times New Roman"/>
            <w:sz w:val="24"/>
          </w:rPr>
          <w:delText xml:space="preserve">they often </w:delText>
        </w:r>
      </w:del>
      <w:ins w:id="335" w:author="Comparison" w:date="2025-12-12T00:42:00Z" w16du:dateUtc="2025-12-12T08:42:00Z">
        <w:r>
          <w:rPr>
            <w:rFonts w:ascii="Times New Roman" w:hAnsi="Times New Roman"/>
            <w:b/>
            <w:sz w:val="24"/>
          </w:rPr>
          <w:t xml:space="preserve">HITL methodologies </w:t>
        </w:r>
      </w:ins>
      <w:r>
        <w:rPr>
          <w:rFonts w:ascii="Times New Roman" w:hAnsi="Times New Roman"/>
          <w:b/>
          <w:sz w:val="24"/>
        </w:rPr>
        <w:t xml:space="preserve">introduce additional complexity and </w:t>
      </w:r>
      <w:del w:id="336" w:author="Comparison" w:date="2025-12-12T00:42:00Z" w16du:dateUtc="2025-12-12T08:42:00Z">
        <w:r>
          <w:rPr>
            <w:rFonts w:ascii="Times New Roman" w:hAnsi="Times New Roman"/>
            <w:sz w:val="24"/>
          </w:rPr>
          <w:delText>reliance</w:delText>
        </w:r>
      </w:del>
      <w:ins w:id="337" w:author="Comparison" w:date="2025-12-12T00:42:00Z" w16du:dateUtc="2025-12-12T08:42:00Z">
        <w:r>
          <w:rPr>
            <w:rFonts w:ascii="Times New Roman" w:hAnsi="Times New Roman"/>
            <w:b/>
            <w:sz w:val="24"/>
          </w:rPr>
          <w:t>dependency</w:t>
        </w:r>
      </w:ins>
      <w:r>
        <w:rPr>
          <w:rFonts w:ascii="Times New Roman" w:hAnsi="Times New Roman"/>
          <w:b/>
          <w:sz w:val="24"/>
        </w:rPr>
        <w:t xml:space="preserve"> on expert availability, </w:t>
      </w:r>
      <w:del w:id="338" w:author="Comparison" w:date="2025-12-12T00:42:00Z" w16du:dateUtc="2025-12-12T08:42:00Z">
        <w:r>
          <w:rPr>
            <w:rFonts w:ascii="Times New Roman" w:hAnsi="Times New Roman"/>
            <w:sz w:val="24"/>
          </w:rPr>
          <w:delText>making simpler solutions more appealing</w:delText>
        </w:r>
      </w:del>
      <w:ins w:id="339" w:author="Comparison" w:date="2025-12-12T00:42:00Z" w16du:dateUtc="2025-12-12T08:42:00Z">
        <w:r>
          <w:rPr>
            <w:rFonts w:ascii="Times New Roman" w:hAnsi="Times New Roman"/>
            <w:b/>
            <w:sz w:val="24"/>
          </w:rPr>
          <w:t>which may limit scalability</w:t>
        </w:r>
      </w:ins>
      <w:r>
        <w:rPr>
          <w:rFonts w:ascii="Times New Roman" w:hAnsi="Times New Roman"/>
          <w:b/>
          <w:sz w:val="24"/>
        </w:rPr>
        <w:t xml:space="preserve"> in resource-constrained </w:t>
      </w:r>
      <w:del w:id="340" w:author="Comparison" w:date="2025-12-12T00:42:00Z" w16du:dateUtc="2025-12-12T08:42:00Z">
        <w:r>
          <w:rPr>
            <w:rFonts w:ascii="Times New Roman" w:hAnsi="Times New Roman"/>
            <w:sz w:val="24"/>
          </w:rPr>
          <w:delText>scenarios</w:delText>
        </w:r>
      </w:del>
      <w:ins w:id="341" w:author="Comparison" w:date="2025-12-12T00:42:00Z" w16du:dateUtc="2025-12-12T08:42:00Z">
        <w:r>
          <w:rPr>
            <w:rFonts w:ascii="Times New Roman" w:hAnsi="Times New Roman"/>
            <w:b/>
            <w:sz w:val="24"/>
          </w:rPr>
          <w:t>environments</w:t>
        </w:r>
      </w:ins>
      <w:r>
        <w:rPr>
          <w:rFonts w:ascii="Times New Roman" w:hAnsi="Times New Roman"/>
          <w:b/>
          <w:sz w:val="24"/>
        </w:rPr>
        <w:t>.</w:t>
      </w:r>
    </w:p>
    <w:p w14:paraId="7F7AFDC1" w14:textId="47972BB3" w:rsidR="00F84181" w:rsidRDefault="00B86AC6">
      <w:pPr>
        <w:jc w:val="both"/>
        <w:rPr>
          <w:ins w:id="342" w:author="Comparison" w:date="2025-12-12T00:42:00Z" w16du:dateUtc="2025-12-12T08:42:00Z"/>
        </w:rPr>
      </w:pPr>
      <w:r>
        <w:rPr>
          <w:rFonts w:ascii="Times New Roman" w:hAnsi="Times New Roman"/>
          <w:b/>
          <w:sz w:val="24"/>
        </w:rPr>
        <w:t xml:space="preserve">Recent </w:t>
      </w:r>
      <w:ins w:id="343" w:author="Comparison" w:date="2025-12-12T00:42:00Z" w16du:dateUtc="2025-12-12T08:42:00Z">
        <w:r>
          <w:rPr>
            <w:rFonts w:ascii="Times New Roman" w:hAnsi="Times New Roman"/>
            <w:b/>
            <w:sz w:val="24"/>
          </w:rPr>
          <w:t xml:space="preserve">research </w:t>
        </w:r>
      </w:ins>
      <w:r>
        <w:rPr>
          <w:rFonts w:ascii="Times New Roman" w:hAnsi="Times New Roman"/>
          <w:b/>
          <w:sz w:val="24"/>
        </w:rPr>
        <w:t xml:space="preserve">efforts </w:t>
      </w:r>
      <w:del w:id="344" w:author="Comparison" w:date="2025-12-12T00:42:00Z" w16du:dateUtc="2025-12-12T08:42:00Z">
        <w:r>
          <w:rPr>
            <w:rFonts w:ascii="Times New Roman" w:hAnsi="Times New Roman"/>
            <w:sz w:val="24"/>
          </w:rPr>
          <w:delText>to personalize AI-assisted writing have</w:delText>
        </w:r>
      </w:del>
      <w:ins w:id="345" w:author="Comparison" w:date="2025-12-12T00:42:00Z" w16du:dateUtc="2025-12-12T08:42:00Z">
        <w:r>
          <w:rPr>
            <w:rFonts w:ascii="Times New Roman" w:hAnsi="Times New Roman"/>
            <w:b/>
            <w:sz w:val="24"/>
          </w:rPr>
          <w:t>have also</w:t>
        </w:r>
      </w:ins>
      <w:r>
        <w:rPr>
          <w:rFonts w:ascii="Times New Roman" w:hAnsi="Times New Roman"/>
          <w:b/>
          <w:sz w:val="24"/>
        </w:rPr>
        <w:t xml:space="preserve"> focused on </w:t>
      </w:r>
      <w:del w:id="346" w:author="Comparison" w:date="2025-12-12T00:42:00Z" w16du:dateUtc="2025-12-12T08:42:00Z">
        <w:r>
          <w:rPr>
            <w:rFonts w:ascii="Times New Roman" w:hAnsi="Times New Roman"/>
            <w:sz w:val="24"/>
          </w:rPr>
          <w:delText xml:space="preserve">adapting models to align with </w:delText>
        </w:r>
      </w:del>
      <w:ins w:id="347" w:author="Comparison" w:date="2025-12-12T00:42:00Z" w16du:dateUtc="2025-12-12T08:42:00Z">
        <w:r>
          <w:rPr>
            <w:rFonts w:ascii="Times New Roman" w:hAnsi="Times New Roman"/>
            <w:b/>
            <w:sz w:val="24"/>
          </w:rPr>
          <w:t xml:space="preserve">personalizing AI tools to better reflect </w:t>
        </w:r>
      </w:ins>
      <w:r>
        <w:rPr>
          <w:rFonts w:ascii="Times New Roman" w:hAnsi="Times New Roman"/>
          <w:b/>
          <w:sz w:val="24"/>
        </w:rPr>
        <w:t>individual author styles</w:t>
      </w:r>
      <w:del w:id="348" w:author="Comparison" w:date="2025-12-12T00:42:00Z" w16du:dateUtc="2025-12-12T08:42:00Z">
        <w:r>
          <w:rPr>
            <w:rFonts w:ascii="Times New Roman" w:hAnsi="Times New Roman"/>
            <w:sz w:val="24"/>
          </w:rPr>
          <w:delText xml:space="preserve"> [18,19].</w:delText>
        </w:r>
      </w:del>
      <w:ins w:id="349" w:author="Comparison" w:date="2025-12-12T00:42:00Z" w16du:dateUtc="2025-12-12T08:42:00Z">
        <w:r>
          <w:rPr>
            <w:rFonts w:ascii="Times New Roman" w:hAnsi="Times New Roman"/>
            <w:b/>
            <w:sz w:val="24"/>
          </w:rPr>
          <w:t>.</w:t>
        </w:r>
      </w:ins>
      <w:r>
        <w:rPr>
          <w:rFonts w:ascii="Times New Roman" w:hAnsi="Times New Roman"/>
          <w:b/>
          <w:sz w:val="24"/>
        </w:rPr>
        <w:t xml:space="preserve"> Techniques such as style transfer and personalized prompt tuning enable </w:t>
      </w:r>
      <w:del w:id="350" w:author="Comparison" w:date="2025-12-12T00:42:00Z" w16du:dateUtc="2025-12-12T08:42:00Z">
        <w:r>
          <w:rPr>
            <w:rFonts w:ascii="Times New Roman" w:hAnsi="Times New Roman"/>
            <w:sz w:val="24"/>
          </w:rPr>
          <w:delText>AI tools</w:delText>
        </w:r>
      </w:del>
      <w:ins w:id="351" w:author="Comparison" w:date="2025-12-12T00:42:00Z" w16du:dateUtc="2025-12-12T08:42:00Z">
        <w:r>
          <w:rPr>
            <w:rFonts w:ascii="Times New Roman" w:hAnsi="Times New Roman"/>
            <w:b/>
            <w:sz w:val="24"/>
          </w:rPr>
          <w:t>models</w:t>
        </w:r>
      </w:ins>
      <w:r>
        <w:rPr>
          <w:rFonts w:ascii="Times New Roman" w:hAnsi="Times New Roman"/>
          <w:b/>
          <w:sz w:val="24"/>
        </w:rPr>
        <w:t xml:space="preserve"> to generate text that resonates with the unique voice and tone of </w:t>
      </w:r>
      <w:del w:id="352" w:author="Comparison" w:date="2025-12-12T00:42:00Z" w16du:dateUtc="2025-12-12T08:42:00Z">
        <w:r>
          <w:rPr>
            <w:rFonts w:ascii="Times New Roman" w:hAnsi="Times New Roman"/>
            <w:sz w:val="24"/>
          </w:rPr>
          <w:delText xml:space="preserve">the author, improving the </w:delText>
        </w:r>
      </w:del>
      <w:ins w:id="353" w:author="Comparison" w:date="2025-12-12T00:42:00Z" w16du:dateUtc="2025-12-12T08:42:00Z">
        <w:r>
          <w:rPr>
            <w:rFonts w:ascii="Times New Roman" w:hAnsi="Times New Roman"/>
            <w:b/>
            <w:sz w:val="24"/>
          </w:rPr>
          <w:t xml:space="preserve">specific authors, thereby enhancing the </w:t>
        </w:r>
      </w:ins>
      <w:r>
        <w:rPr>
          <w:rFonts w:ascii="Times New Roman" w:hAnsi="Times New Roman"/>
          <w:b/>
          <w:sz w:val="24"/>
        </w:rPr>
        <w:t xml:space="preserve">overall effectiveness </w:t>
      </w:r>
      <w:del w:id="354" w:author="Comparison" w:date="2025-12-12T00:42:00Z" w16du:dateUtc="2025-12-12T08:42:00Z">
        <w:r>
          <w:rPr>
            <w:rFonts w:ascii="Times New Roman" w:hAnsi="Times New Roman"/>
            <w:sz w:val="24"/>
          </w:rPr>
          <w:delText>of these tools</w:delText>
        </w:r>
      </w:del>
      <w:ins w:id="355" w:author="Comparison" w:date="2025-12-12T00:42:00Z" w16du:dateUtc="2025-12-12T08:42:00Z">
        <w:r>
          <w:rPr>
            <w:rFonts w:ascii="Times New Roman" w:hAnsi="Times New Roman"/>
            <w:b/>
            <w:sz w:val="24"/>
          </w:rPr>
          <w:t>and acceptance of AI-assisted writing systems [18,19]. These innovations aim to bridge the gap between generic language models and the personalized nature of scholarly communication, fostering more natural and authentic scientific narratives.</w:t>
        </w:r>
      </w:ins>
    </w:p>
    <w:p w14:paraId="2C65C967" w14:textId="77777777" w:rsidR="00F84181" w:rsidRDefault="00B86AC6">
      <w:pPr>
        <w:jc w:val="both"/>
      </w:pPr>
      <w:ins w:id="356" w:author="Comparison" w:date="2025-12-12T00:42:00Z" w16du:dateUtc="2025-12-12T08:42:00Z">
        <w:r>
          <w:rPr>
            <w:rFonts w:ascii="Times New Roman" w:hAnsi="Times New Roman"/>
            <w:b/>
            <w:sz w:val="24"/>
          </w:rPr>
          <w:t>Despite these advancements, critical challenges remain. Notably, there is a need for deeper integration of contextual understanding and adaptability, as well as strategies to mitigate the high resource demands associated with large-scale models. Future directions should include the development of more efficient, transparent, and customizable systems capable of addressing the diverse and evolving requirements of scientific writing</w:t>
        </w:r>
      </w:ins>
      <w:r>
        <w:rPr>
          <w:rFonts w:ascii="Times New Roman" w:hAnsi="Times New Roman"/>
          <w:b/>
          <w:sz w:val="24"/>
        </w:rPr>
        <w:t>.</w:t>
      </w:r>
    </w:p>
    <w:p w14:paraId="57EC4AA9" w14:textId="77777777" w:rsidR="00F84181" w:rsidRDefault="00B86AC6">
      <w:r>
        <w:rPr>
          <w:rFonts w:ascii="Times New Roman" w:hAnsi="Times New Roman"/>
          <w:b/>
          <w:sz w:val="28"/>
        </w:rPr>
        <w:t>3. proposed method</w:t>
      </w:r>
    </w:p>
    <w:p w14:paraId="1EF911DC" w14:textId="7121A848" w:rsidR="00F84181" w:rsidRDefault="00B86AC6">
      <w:pPr>
        <w:jc w:val="both"/>
      </w:pPr>
      <w:del w:id="357" w:author="Comparison" w:date="2025-12-12T00:42:00Z" w16du:dateUtc="2025-12-12T08:42:00Z">
        <w:r>
          <w:rPr>
            <w:rFonts w:ascii="Times New Roman" w:hAnsi="Times New Roman"/>
            <w:sz w:val="24"/>
          </w:rPr>
          <w:delText>We present</w:delText>
        </w:r>
      </w:del>
      <w:ins w:id="358" w:author="Comparison" w:date="2025-12-12T00:42:00Z" w16du:dateUtc="2025-12-12T08:42:00Z">
        <w:r>
          <w:rPr>
            <w:rFonts w:ascii="Times New Roman" w:hAnsi="Times New Roman"/>
            <w:b/>
            <w:sz w:val="24"/>
          </w:rPr>
          <w:t>This study introduces</w:t>
        </w:r>
      </w:ins>
      <w:r>
        <w:rPr>
          <w:rFonts w:ascii="Times New Roman" w:hAnsi="Times New Roman"/>
          <w:b/>
          <w:sz w:val="24"/>
        </w:rPr>
        <w:t xml:space="preserve"> a systematic </w:t>
      </w:r>
      <w:del w:id="359" w:author="Comparison" w:date="2025-12-12T00:42:00Z" w16du:dateUtc="2025-12-12T08:42:00Z">
        <w:r>
          <w:rPr>
            <w:rFonts w:ascii="Times New Roman" w:hAnsi="Times New Roman"/>
            <w:sz w:val="24"/>
          </w:rPr>
          <w:delText>method</w:delText>
        </w:r>
      </w:del>
      <w:ins w:id="360" w:author="Comparison" w:date="2025-12-12T00:42:00Z" w16du:dateUtc="2025-12-12T08:42:00Z">
        <w:r>
          <w:rPr>
            <w:rFonts w:ascii="Times New Roman" w:hAnsi="Times New Roman"/>
            <w:b/>
            <w:sz w:val="24"/>
          </w:rPr>
          <w:t>approach</w:t>
        </w:r>
      </w:ins>
      <w:r>
        <w:rPr>
          <w:rFonts w:ascii="Times New Roman" w:hAnsi="Times New Roman"/>
          <w:b/>
          <w:sz w:val="24"/>
        </w:rPr>
        <w:t xml:space="preserve"> to </w:t>
      </w:r>
      <w:del w:id="361" w:author="Comparison" w:date="2025-12-12T00:42:00Z" w16du:dateUtc="2025-12-12T08:42:00Z">
        <w:r>
          <w:rPr>
            <w:rFonts w:ascii="Times New Roman" w:hAnsi="Times New Roman"/>
            <w:sz w:val="24"/>
          </w:rPr>
          <w:delText>enhance</w:delText>
        </w:r>
      </w:del>
      <w:ins w:id="362" w:author="Comparison" w:date="2025-12-12T00:42:00Z" w16du:dateUtc="2025-12-12T08:42:00Z">
        <w:r>
          <w:rPr>
            <w:rFonts w:ascii="Times New Roman" w:hAnsi="Times New Roman"/>
            <w:b/>
            <w:sz w:val="24"/>
          </w:rPr>
          <w:t>enhancing</w:t>
        </w:r>
      </w:ins>
      <w:r>
        <w:rPr>
          <w:rFonts w:ascii="Times New Roman" w:hAnsi="Times New Roman"/>
          <w:b/>
          <w:sz w:val="24"/>
        </w:rPr>
        <w:t xml:space="preserve"> the quality of scientific writing by </w:t>
      </w:r>
      <w:del w:id="363" w:author="Comparison" w:date="2025-12-12T00:42:00Z" w16du:dateUtc="2025-12-12T08:42:00Z">
        <w:r>
          <w:rPr>
            <w:rFonts w:ascii="Times New Roman" w:hAnsi="Times New Roman"/>
            <w:sz w:val="24"/>
          </w:rPr>
          <w:delText xml:space="preserve">leveraging a simple generative language model, </w:delText>
        </w:r>
      </w:del>
      <w:ins w:id="364" w:author="Comparison" w:date="2025-12-12T00:42:00Z" w16du:dateUtc="2025-12-12T08:42:00Z">
        <w:r>
          <w:rPr>
            <w:rFonts w:ascii="Times New Roman" w:hAnsi="Times New Roman"/>
            <w:b/>
            <w:sz w:val="24"/>
          </w:rPr>
          <w:t xml:space="preserve">utilizing the </w:t>
        </w:r>
      </w:ins>
      <w:r>
        <w:rPr>
          <w:rFonts w:ascii="Times New Roman" w:hAnsi="Times New Roman"/>
          <w:b/>
          <w:sz w:val="24"/>
        </w:rPr>
        <w:t>Gemma-7b-it</w:t>
      </w:r>
      <w:del w:id="365" w:author="Comparison" w:date="2025-12-12T00:42:00Z" w16du:dateUtc="2025-12-12T08:42:00Z">
        <w:r>
          <w:rPr>
            <w:rFonts w:ascii="Times New Roman" w:hAnsi="Times New Roman"/>
            <w:sz w:val="24"/>
          </w:rPr>
          <w:delText>,</w:delText>
        </w:r>
      </w:del>
      <w:ins w:id="366" w:author="Comparison" w:date="2025-12-12T00:42:00Z" w16du:dateUtc="2025-12-12T08:42:00Z">
        <w:r>
          <w:rPr>
            <w:rFonts w:ascii="Times New Roman" w:hAnsi="Times New Roman"/>
            <w:b/>
            <w:sz w:val="24"/>
          </w:rPr>
          <w:t xml:space="preserve"> language model</w:t>
        </w:r>
      </w:ins>
      <w:r>
        <w:rPr>
          <w:rFonts w:ascii="Times New Roman" w:hAnsi="Times New Roman"/>
          <w:b/>
          <w:sz w:val="24"/>
        </w:rPr>
        <w:t xml:space="preserve"> through </w:t>
      </w:r>
      <w:del w:id="367" w:author="Comparison" w:date="2025-12-12T00:42:00Z" w16du:dateUtc="2025-12-12T08:42:00Z">
        <w:r>
          <w:rPr>
            <w:rFonts w:ascii="Times New Roman" w:hAnsi="Times New Roman"/>
            <w:sz w:val="24"/>
          </w:rPr>
          <w:delText>effective</w:delText>
        </w:r>
      </w:del>
      <w:ins w:id="368" w:author="Comparison" w:date="2025-12-12T00:42:00Z" w16du:dateUtc="2025-12-12T08:42:00Z">
        <w:r>
          <w:rPr>
            <w:rFonts w:ascii="Times New Roman" w:hAnsi="Times New Roman"/>
            <w:b/>
            <w:sz w:val="24"/>
          </w:rPr>
          <w:t>targeted</w:t>
        </w:r>
      </w:ins>
      <w:r>
        <w:rPr>
          <w:rFonts w:ascii="Times New Roman" w:hAnsi="Times New Roman"/>
          <w:b/>
          <w:sz w:val="24"/>
        </w:rPr>
        <w:t xml:space="preserve"> prompt engineering and iterative refinement</w:t>
      </w:r>
      <w:del w:id="369" w:author="Comparison" w:date="2025-12-12T00:42:00Z" w16du:dateUtc="2025-12-12T08:42:00Z">
        <w:r>
          <w:rPr>
            <w:rFonts w:ascii="Times New Roman" w:hAnsi="Times New Roman"/>
            <w:sz w:val="24"/>
          </w:rPr>
          <w:delText>. Recently developed</w:delText>
        </w:r>
      </w:del>
      <w:ins w:id="370" w:author="Comparison" w:date="2025-12-12T00:42:00Z" w16du:dateUtc="2025-12-12T08:42:00Z">
        <w:r>
          <w:rPr>
            <w:rFonts w:ascii="Times New Roman" w:hAnsi="Times New Roman"/>
            <w:b/>
            <w:sz w:val="24"/>
          </w:rPr>
          <w:t xml:space="preserve"> procedures. Recent advancements in generative</w:t>
        </w:r>
      </w:ins>
      <w:r>
        <w:rPr>
          <w:rFonts w:ascii="Times New Roman" w:hAnsi="Times New Roman"/>
          <w:b/>
          <w:sz w:val="24"/>
        </w:rPr>
        <w:t xml:space="preserve"> language models </w:t>
      </w:r>
      <w:del w:id="371" w:author="Comparison" w:date="2025-12-12T00:42:00Z" w16du:dateUtc="2025-12-12T08:42:00Z">
        <w:r>
          <w:rPr>
            <w:rFonts w:ascii="Times New Roman" w:hAnsi="Times New Roman"/>
            <w:sz w:val="24"/>
          </w:rPr>
          <w:delText>are responsive</w:delText>
        </w:r>
      </w:del>
      <w:ins w:id="372" w:author="Comparison" w:date="2025-12-12T00:42:00Z" w16du:dateUtc="2025-12-12T08:42:00Z">
        <w:r>
          <w:rPr>
            <w:rFonts w:ascii="Times New Roman" w:hAnsi="Times New Roman"/>
            <w:b/>
            <w:sz w:val="24"/>
          </w:rPr>
          <w:t>have demonstrated their responsiveness</w:t>
        </w:r>
      </w:ins>
      <w:r>
        <w:rPr>
          <w:rFonts w:ascii="Times New Roman" w:hAnsi="Times New Roman"/>
          <w:b/>
          <w:sz w:val="24"/>
        </w:rPr>
        <w:t xml:space="preserve"> to </w:t>
      </w:r>
      <w:ins w:id="373" w:author="Comparison" w:date="2025-12-12T00:42:00Z" w16du:dateUtc="2025-12-12T08:42:00Z">
        <w:r>
          <w:rPr>
            <w:rFonts w:ascii="Times New Roman" w:hAnsi="Times New Roman"/>
            <w:b/>
            <w:sz w:val="24"/>
          </w:rPr>
          <w:t xml:space="preserve">carefully designed </w:t>
        </w:r>
      </w:ins>
      <w:r>
        <w:rPr>
          <w:rFonts w:ascii="Times New Roman" w:hAnsi="Times New Roman"/>
          <w:b/>
          <w:sz w:val="24"/>
        </w:rPr>
        <w:t xml:space="preserve">prompts, </w:t>
      </w:r>
      <w:del w:id="374" w:author="Comparison" w:date="2025-12-12T00:42:00Z" w16du:dateUtc="2025-12-12T08:42:00Z">
        <w:r>
          <w:rPr>
            <w:rFonts w:ascii="Times New Roman" w:hAnsi="Times New Roman"/>
            <w:sz w:val="24"/>
          </w:rPr>
          <w:delText xml:space="preserve">meaning they can be directed </w:delText>
        </w:r>
      </w:del>
      <w:ins w:id="375" w:author="Comparison" w:date="2025-12-12T00:42:00Z" w16du:dateUtc="2025-12-12T08:42:00Z">
        <w:r>
          <w:rPr>
            <w:rFonts w:ascii="Times New Roman" w:hAnsi="Times New Roman"/>
            <w:b/>
            <w:sz w:val="24"/>
          </w:rPr>
          <w:t xml:space="preserve">enabling them </w:t>
        </w:r>
      </w:ins>
      <w:r>
        <w:rPr>
          <w:rFonts w:ascii="Times New Roman" w:hAnsi="Times New Roman"/>
          <w:b/>
          <w:sz w:val="24"/>
        </w:rPr>
        <w:t xml:space="preserve">to perform specific tasks </w:t>
      </w:r>
      <w:del w:id="376" w:author="Comparison" w:date="2025-12-12T00:42:00Z" w16du:dateUtc="2025-12-12T08:42:00Z">
        <w:r>
          <w:rPr>
            <w:rFonts w:ascii="Times New Roman" w:hAnsi="Times New Roman"/>
            <w:sz w:val="24"/>
          </w:rPr>
          <w:delText>through carefully crafted input instructions</w:delText>
        </w:r>
      </w:del>
      <w:ins w:id="377" w:author="Comparison" w:date="2025-12-12T00:42:00Z" w16du:dateUtc="2025-12-12T08:42:00Z">
        <w:r>
          <w:rPr>
            <w:rFonts w:ascii="Times New Roman" w:hAnsi="Times New Roman"/>
            <w:b/>
            <w:sz w:val="24"/>
          </w:rPr>
          <w:t>with increased precision</w:t>
        </w:r>
      </w:ins>
      <w:r>
        <w:rPr>
          <w:rFonts w:ascii="Times New Roman" w:hAnsi="Times New Roman"/>
          <w:b/>
          <w:sz w:val="24"/>
        </w:rPr>
        <w:t xml:space="preserve"> [21]. Central to our </w:t>
      </w:r>
      <w:del w:id="378" w:author="Comparison" w:date="2025-12-12T00:42:00Z" w16du:dateUtc="2025-12-12T08:42:00Z">
        <w:r>
          <w:rPr>
            <w:rFonts w:ascii="Times New Roman" w:hAnsi="Times New Roman"/>
            <w:sz w:val="24"/>
          </w:rPr>
          <w:delText>approach</w:delText>
        </w:r>
      </w:del>
      <w:ins w:id="379" w:author="Comparison" w:date="2025-12-12T00:42:00Z" w16du:dateUtc="2025-12-12T08:42:00Z">
        <w:r>
          <w:rPr>
            <w:rFonts w:ascii="Times New Roman" w:hAnsi="Times New Roman"/>
            <w:b/>
            <w:sz w:val="24"/>
          </w:rPr>
          <w:t>methodology</w:t>
        </w:r>
      </w:ins>
      <w:r>
        <w:rPr>
          <w:rFonts w:ascii="Times New Roman" w:hAnsi="Times New Roman"/>
          <w:b/>
          <w:sz w:val="24"/>
        </w:rPr>
        <w:t xml:space="preserve"> is the </w:t>
      </w:r>
      <w:del w:id="380" w:author="Comparison" w:date="2025-12-12T00:42:00Z" w16du:dateUtc="2025-12-12T08:42:00Z">
        <w:r>
          <w:rPr>
            <w:rFonts w:ascii="Times New Roman" w:hAnsi="Times New Roman"/>
            <w:sz w:val="24"/>
          </w:rPr>
          <w:delText xml:space="preserve">concept of prompt </w:delText>
        </w:r>
      </w:del>
      <w:r>
        <w:rPr>
          <w:rFonts w:ascii="Times New Roman" w:hAnsi="Times New Roman"/>
          <w:b/>
          <w:sz w:val="24"/>
        </w:rPr>
        <w:t>optimization</w:t>
      </w:r>
      <w:del w:id="381" w:author="Comparison" w:date="2025-12-12T00:42:00Z" w16du:dateUtc="2025-12-12T08:42:00Z">
        <w:r>
          <w:rPr>
            <w:rFonts w:ascii="Times New Roman" w:hAnsi="Times New Roman"/>
            <w:sz w:val="24"/>
          </w:rPr>
          <w:delText xml:space="preserve">, which </w:delText>
        </w:r>
      </w:del>
      <w:ins w:id="382" w:author="Comparison" w:date="2025-12-12T00:42:00Z" w16du:dateUtc="2025-12-12T08:42:00Z">
        <w:r>
          <w:rPr>
            <w:rFonts w:ascii="Times New Roman" w:hAnsi="Times New Roman"/>
            <w:b/>
            <w:sz w:val="24"/>
          </w:rPr>
          <w:t xml:space="preserve"> of prompts, a process that </w:t>
        </w:r>
      </w:ins>
      <w:r>
        <w:rPr>
          <w:rFonts w:ascii="Times New Roman" w:hAnsi="Times New Roman"/>
          <w:b/>
          <w:sz w:val="24"/>
        </w:rPr>
        <w:t xml:space="preserve">is </w:t>
      </w:r>
      <w:del w:id="383" w:author="Comparison" w:date="2025-12-12T00:42:00Z" w16du:dateUtc="2025-12-12T08:42:00Z">
        <w:r>
          <w:rPr>
            <w:rFonts w:ascii="Times New Roman" w:hAnsi="Times New Roman"/>
            <w:sz w:val="24"/>
          </w:rPr>
          <w:delText xml:space="preserve">critical for effectively utilizing language models, </w:delText>
        </w:r>
      </w:del>
      <w:r>
        <w:rPr>
          <w:rFonts w:ascii="Times New Roman" w:hAnsi="Times New Roman"/>
          <w:b/>
          <w:sz w:val="24"/>
        </w:rPr>
        <w:t xml:space="preserve">especially </w:t>
      </w:r>
      <w:ins w:id="384" w:author="Comparison" w:date="2025-12-12T00:42:00Z" w16du:dateUtc="2025-12-12T08:42:00Z">
        <w:r>
          <w:rPr>
            <w:rFonts w:ascii="Times New Roman" w:hAnsi="Times New Roman"/>
            <w:b/>
            <w:sz w:val="24"/>
          </w:rPr>
          <w:t xml:space="preserve">critical when employing </w:t>
        </w:r>
      </w:ins>
      <w:r>
        <w:rPr>
          <w:rFonts w:ascii="Times New Roman" w:hAnsi="Times New Roman"/>
          <w:b/>
          <w:sz w:val="24"/>
        </w:rPr>
        <w:t xml:space="preserve">simpler </w:t>
      </w:r>
      <w:del w:id="385" w:author="Comparison" w:date="2025-12-12T00:42:00Z" w16du:dateUtc="2025-12-12T08:42:00Z">
        <w:r>
          <w:rPr>
            <w:rFonts w:ascii="Times New Roman" w:hAnsi="Times New Roman"/>
            <w:sz w:val="24"/>
          </w:rPr>
          <w:delText xml:space="preserve">ones like </w:delText>
        </w:r>
      </w:del>
      <w:ins w:id="386" w:author="Comparison" w:date="2025-12-12T00:42:00Z" w16du:dateUtc="2025-12-12T08:42:00Z">
        <w:r>
          <w:rPr>
            <w:rFonts w:ascii="Times New Roman" w:hAnsi="Times New Roman"/>
            <w:b/>
            <w:sz w:val="24"/>
          </w:rPr>
          <w:t xml:space="preserve">models such as </w:t>
        </w:r>
      </w:ins>
      <w:r>
        <w:rPr>
          <w:rFonts w:ascii="Times New Roman" w:hAnsi="Times New Roman"/>
          <w:b/>
          <w:sz w:val="24"/>
        </w:rPr>
        <w:t>Gemma-7b-it</w:t>
      </w:r>
      <w:del w:id="387" w:author="Comparison" w:date="2025-12-12T00:42:00Z" w16du:dateUtc="2025-12-12T08:42:00Z">
        <w:r>
          <w:rPr>
            <w:rFonts w:ascii="Times New Roman" w:hAnsi="Times New Roman"/>
            <w:sz w:val="24"/>
          </w:rPr>
          <w:delText xml:space="preserve">. </w:delText>
        </w:r>
      </w:del>
      <w:ins w:id="388" w:author="Comparison" w:date="2025-12-12T00:42:00Z" w16du:dateUtc="2025-12-12T08:42:00Z">
        <w:r>
          <w:rPr>
            <w:rFonts w:ascii="Times New Roman" w:hAnsi="Times New Roman"/>
            <w:b/>
            <w:sz w:val="24"/>
          </w:rPr>
          <w:t xml:space="preserve">, as the formulation of prompts directly influences the quality and relevance of the generated output. </w:t>
        </w:r>
      </w:ins>
      <w:r>
        <w:rPr>
          <w:rFonts w:ascii="Times New Roman" w:hAnsi="Times New Roman"/>
          <w:b/>
          <w:sz w:val="24"/>
        </w:rPr>
        <w:t xml:space="preserve">Our </w:t>
      </w:r>
      <w:del w:id="389" w:author="Comparison" w:date="2025-12-12T00:42:00Z" w16du:dateUtc="2025-12-12T08:42:00Z">
        <w:r>
          <w:rPr>
            <w:rFonts w:ascii="Times New Roman" w:hAnsi="Times New Roman"/>
            <w:sz w:val="24"/>
          </w:rPr>
          <w:delText>method</w:delText>
        </w:r>
      </w:del>
      <w:ins w:id="390" w:author="Comparison" w:date="2025-12-12T00:42:00Z" w16du:dateUtc="2025-12-12T08:42:00Z">
        <w:r>
          <w:rPr>
            <w:rFonts w:ascii="Times New Roman" w:hAnsi="Times New Roman"/>
            <w:b/>
            <w:sz w:val="24"/>
          </w:rPr>
          <w:t>approach</w:t>
        </w:r>
      </w:ins>
      <w:r>
        <w:rPr>
          <w:rFonts w:ascii="Times New Roman" w:hAnsi="Times New Roman"/>
          <w:b/>
          <w:sz w:val="24"/>
        </w:rPr>
        <w:t xml:space="preserve"> automates the evaluation and proofreading of </w:t>
      </w:r>
      <w:del w:id="391" w:author="Comparison" w:date="2025-12-12T00:42:00Z" w16du:dateUtc="2025-12-12T08:42:00Z">
        <w:r>
          <w:rPr>
            <w:rFonts w:ascii="Times New Roman" w:hAnsi="Times New Roman"/>
            <w:sz w:val="24"/>
          </w:rPr>
          <w:delText>specific</w:delText>
        </w:r>
      </w:del>
      <w:ins w:id="392" w:author="Comparison" w:date="2025-12-12T00:42:00Z" w16du:dateUtc="2025-12-12T08:42:00Z">
        <w:r>
          <w:rPr>
            <w:rFonts w:ascii="Times New Roman" w:hAnsi="Times New Roman"/>
            <w:b/>
            <w:sz w:val="24"/>
          </w:rPr>
          <w:t>distinct</w:t>
        </w:r>
      </w:ins>
      <w:r>
        <w:rPr>
          <w:rFonts w:ascii="Times New Roman" w:hAnsi="Times New Roman"/>
          <w:b/>
          <w:sz w:val="24"/>
        </w:rPr>
        <w:t xml:space="preserve"> sections </w:t>
      </w:r>
      <w:del w:id="393" w:author="Comparison" w:date="2025-12-12T00:42:00Z" w16du:dateUtc="2025-12-12T08:42:00Z">
        <w:r>
          <w:rPr>
            <w:rFonts w:ascii="Times New Roman" w:hAnsi="Times New Roman"/>
            <w:sz w:val="24"/>
          </w:rPr>
          <w:delText>of</w:delText>
        </w:r>
      </w:del>
      <w:ins w:id="394" w:author="Comparison" w:date="2025-12-12T00:42:00Z" w16du:dateUtc="2025-12-12T08:42:00Z">
        <w:r>
          <w:rPr>
            <w:rFonts w:ascii="Times New Roman" w:hAnsi="Times New Roman"/>
            <w:b/>
            <w:sz w:val="24"/>
          </w:rPr>
          <w:t>within</w:t>
        </w:r>
      </w:ins>
      <w:r>
        <w:rPr>
          <w:rFonts w:ascii="Times New Roman" w:hAnsi="Times New Roman"/>
          <w:b/>
          <w:sz w:val="24"/>
        </w:rPr>
        <w:t xml:space="preserve"> a scientific </w:t>
      </w:r>
      <w:del w:id="395" w:author="Comparison" w:date="2025-12-12T00:42:00Z" w16du:dateUtc="2025-12-12T08:42:00Z">
        <w:r>
          <w:rPr>
            <w:rFonts w:ascii="Times New Roman" w:hAnsi="Times New Roman"/>
            <w:sz w:val="24"/>
          </w:rPr>
          <w:delText xml:space="preserve">paper, </w:delText>
        </w:r>
      </w:del>
      <w:ins w:id="396" w:author="Comparison" w:date="2025-12-12T00:42:00Z" w16du:dateUtc="2025-12-12T08:42:00Z">
        <w:r>
          <w:rPr>
            <w:rFonts w:ascii="Times New Roman" w:hAnsi="Times New Roman"/>
            <w:b/>
            <w:sz w:val="24"/>
          </w:rPr>
          <w:t>manuscript—</w:t>
        </w:r>
      </w:ins>
      <w:r>
        <w:rPr>
          <w:rFonts w:ascii="Times New Roman" w:hAnsi="Times New Roman"/>
          <w:b/>
          <w:sz w:val="24"/>
        </w:rPr>
        <w:t>such as the abstract</w:t>
      </w:r>
      <w:del w:id="397" w:author="Comparison" w:date="2025-12-12T00:42:00Z" w16du:dateUtc="2025-12-12T08:42:00Z">
        <w:r>
          <w:rPr>
            <w:rFonts w:ascii="Times New Roman" w:hAnsi="Times New Roman"/>
            <w:sz w:val="24"/>
          </w:rPr>
          <w:delText xml:space="preserve">, </w:delText>
        </w:r>
      </w:del>
      <w:ins w:id="398" w:author="Comparison" w:date="2025-12-12T00:42:00Z" w16du:dateUtc="2025-12-12T08:42:00Z">
        <w:r>
          <w:rPr>
            <w:rFonts w:ascii="Times New Roman" w:hAnsi="Times New Roman"/>
            <w:b/>
            <w:sz w:val="24"/>
          </w:rPr>
          <w:t>—</w:t>
        </w:r>
      </w:ins>
      <w:r>
        <w:rPr>
          <w:rFonts w:ascii="Times New Roman" w:hAnsi="Times New Roman"/>
          <w:b/>
          <w:sz w:val="24"/>
        </w:rPr>
        <w:t xml:space="preserve">by guiding the language model to </w:t>
      </w:r>
      <w:del w:id="399" w:author="Comparison" w:date="2025-12-12T00:42:00Z" w16du:dateUtc="2025-12-12T08:42:00Z">
        <w:r>
          <w:rPr>
            <w:rFonts w:ascii="Times New Roman" w:hAnsi="Times New Roman"/>
            <w:sz w:val="24"/>
          </w:rPr>
          <w:delText xml:space="preserve">act as </w:delText>
        </w:r>
      </w:del>
      <w:ins w:id="400" w:author="Comparison" w:date="2025-12-12T00:42:00Z" w16du:dateUtc="2025-12-12T08:42:00Z">
        <w:r>
          <w:rPr>
            <w:rFonts w:ascii="Times New Roman" w:hAnsi="Times New Roman"/>
            <w:b/>
            <w:sz w:val="24"/>
          </w:rPr>
          <w:t xml:space="preserve">assume the role of </w:t>
        </w:r>
      </w:ins>
      <w:r>
        <w:rPr>
          <w:rFonts w:ascii="Times New Roman" w:hAnsi="Times New Roman"/>
          <w:b/>
          <w:sz w:val="24"/>
        </w:rPr>
        <w:t xml:space="preserve">an expert reviewer and </w:t>
      </w:r>
      <w:del w:id="401" w:author="Comparison" w:date="2025-12-12T00:42:00Z" w16du:dateUtc="2025-12-12T08:42:00Z">
        <w:r>
          <w:rPr>
            <w:rFonts w:ascii="Times New Roman" w:hAnsi="Times New Roman"/>
            <w:sz w:val="24"/>
          </w:rPr>
          <w:delText>proofreader</w:delText>
        </w:r>
      </w:del>
      <w:ins w:id="402" w:author="Comparison" w:date="2025-12-12T00:42:00Z" w16du:dateUtc="2025-12-12T08:42:00Z">
        <w:r>
          <w:rPr>
            <w:rFonts w:ascii="Times New Roman" w:hAnsi="Times New Roman"/>
            <w:b/>
            <w:sz w:val="24"/>
          </w:rPr>
          <w:t>editor</w:t>
        </w:r>
      </w:ins>
      <w:r>
        <w:rPr>
          <w:rFonts w:ascii="Times New Roman" w:hAnsi="Times New Roman"/>
          <w:b/>
          <w:sz w:val="24"/>
        </w:rPr>
        <w:t xml:space="preserve">. The </w:t>
      </w:r>
      <w:del w:id="403" w:author="Comparison" w:date="2025-12-12T00:42:00Z" w16du:dateUtc="2025-12-12T08:42:00Z">
        <w:r>
          <w:rPr>
            <w:rFonts w:ascii="Times New Roman" w:hAnsi="Times New Roman"/>
            <w:sz w:val="24"/>
          </w:rPr>
          <w:delText>method consists of several</w:delText>
        </w:r>
      </w:del>
      <w:ins w:id="404" w:author="Comparison" w:date="2025-12-12T00:42:00Z" w16du:dateUtc="2025-12-12T08:42:00Z">
        <w:r>
          <w:rPr>
            <w:rFonts w:ascii="Times New Roman" w:hAnsi="Times New Roman"/>
            <w:b/>
            <w:sz w:val="24"/>
          </w:rPr>
          <w:t>process comprises multiple</w:t>
        </w:r>
      </w:ins>
      <w:r>
        <w:rPr>
          <w:rFonts w:ascii="Times New Roman" w:hAnsi="Times New Roman"/>
          <w:b/>
          <w:sz w:val="24"/>
        </w:rPr>
        <w:t xml:space="preserve"> interconnected stages, each </w:t>
      </w:r>
      <w:ins w:id="405" w:author="Comparison" w:date="2025-12-12T00:42:00Z" w16du:dateUtc="2025-12-12T08:42:00Z">
        <w:r>
          <w:rPr>
            <w:rFonts w:ascii="Times New Roman" w:hAnsi="Times New Roman"/>
            <w:b/>
            <w:sz w:val="24"/>
          </w:rPr>
          <w:t xml:space="preserve">systematically </w:t>
        </w:r>
      </w:ins>
      <w:r>
        <w:rPr>
          <w:rFonts w:ascii="Times New Roman" w:hAnsi="Times New Roman"/>
          <w:b/>
          <w:sz w:val="24"/>
        </w:rPr>
        <w:t xml:space="preserve">designed to progressively </w:t>
      </w:r>
      <w:del w:id="406" w:author="Comparison" w:date="2025-12-12T00:42:00Z" w16du:dateUtc="2025-12-12T08:42:00Z">
        <w:r>
          <w:rPr>
            <w:rFonts w:ascii="Times New Roman" w:hAnsi="Times New Roman"/>
            <w:sz w:val="24"/>
          </w:rPr>
          <w:delText>improve</w:delText>
        </w:r>
      </w:del>
      <w:ins w:id="407" w:author="Comparison" w:date="2025-12-12T00:42:00Z" w16du:dateUtc="2025-12-12T08:42:00Z">
        <w:r>
          <w:rPr>
            <w:rFonts w:ascii="Times New Roman" w:hAnsi="Times New Roman"/>
            <w:b/>
            <w:sz w:val="24"/>
          </w:rPr>
          <w:t>refine</w:t>
        </w:r>
      </w:ins>
      <w:r>
        <w:rPr>
          <w:rFonts w:ascii="Times New Roman" w:hAnsi="Times New Roman"/>
          <w:b/>
          <w:sz w:val="24"/>
        </w:rPr>
        <w:t xml:space="preserve"> the text while </w:t>
      </w:r>
      <w:del w:id="408" w:author="Comparison" w:date="2025-12-12T00:42:00Z" w16du:dateUtc="2025-12-12T08:42:00Z">
        <w:r>
          <w:rPr>
            <w:rFonts w:ascii="Times New Roman" w:hAnsi="Times New Roman"/>
            <w:sz w:val="24"/>
          </w:rPr>
          <w:delText xml:space="preserve">ensuring alignment with </w:delText>
        </w:r>
      </w:del>
      <w:ins w:id="409" w:author="Comparison" w:date="2025-12-12T00:42:00Z" w16du:dateUtc="2025-12-12T08:42:00Z">
        <w:r>
          <w:rPr>
            <w:rFonts w:ascii="Times New Roman" w:hAnsi="Times New Roman"/>
            <w:b/>
            <w:sz w:val="24"/>
          </w:rPr>
          <w:t xml:space="preserve">maintaining fidelity to </w:t>
        </w:r>
      </w:ins>
      <w:r>
        <w:rPr>
          <w:rFonts w:ascii="Times New Roman" w:hAnsi="Times New Roman"/>
          <w:b/>
          <w:sz w:val="24"/>
        </w:rPr>
        <w:t>academic standards</w:t>
      </w:r>
      <w:ins w:id="410" w:author="Comparison" w:date="2025-12-12T00:42:00Z" w16du:dateUtc="2025-12-12T08:42:00Z">
        <w:r>
          <w:rPr>
            <w:rFonts w:ascii="Times New Roman" w:hAnsi="Times New Roman"/>
            <w:b/>
            <w:sz w:val="24"/>
          </w:rPr>
          <w:t xml:space="preserve"> and original intent</w:t>
        </w:r>
      </w:ins>
      <w:r>
        <w:rPr>
          <w:rFonts w:ascii="Times New Roman" w:hAnsi="Times New Roman"/>
          <w:b/>
          <w:sz w:val="24"/>
        </w:rPr>
        <w:t>.</w:t>
      </w:r>
    </w:p>
    <w:p w14:paraId="040A916A" w14:textId="77777777" w:rsidR="00A06E4C" w:rsidRDefault="00B86AC6">
      <w:pPr>
        <w:jc w:val="both"/>
        <w:rPr>
          <w:del w:id="411" w:author="Comparison" w:date="2025-12-12T00:42:00Z" w16du:dateUtc="2025-12-12T08:42:00Z"/>
        </w:rPr>
      </w:pPr>
      <w:r>
        <w:rPr>
          <w:rFonts w:ascii="Times New Roman" w:hAnsi="Times New Roman"/>
          <w:b/>
          <w:sz w:val="24"/>
        </w:rPr>
        <w:t xml:space="preserve">The methodology </w:t>
      </w:r>
      <w:del w:id="412" w:author="Comparison" w:date="2025-12-12T00:42:00Z" w16du:dateUtc="2025-12-12T08:42:00Z">
        <w:r>
          <w:rPr>
            <w:rFonts w:ascii="Times New Roman" w:hAnsi="Times New Roman"/>
            <w:sz w:val="24"/>
          </w:rPr>
          <w:delText>begins</w:delText>
        </w:r>
      </w:del>
      <w:ins w:id="413" w:author="Comparison" w:date="2025-12-12T00:42:00Z" w16du:dateUtc="2025-12-12T08:42:00Z">
        <w:r>
          <w:rPr>
            <w:rFonts w:ascii="Times New Roman" w:hAnsi="Times New Roman"/>
            <w:b/>
            <w:sz w:val="24"/>
          </w:rPr>
          <w:t>commences</w:t>
        </w:r>
      </w:ins>
      <w:r>
        <w:rPr>
          <w:rFonts w:ascii="Times New Roman" w:hAnsi="Times New Roman"/>
          <w:b/>
          <w:sz w:val="24"/>
        </w:rPr>
        <w:t xml:space="preserve"> with </w:t>
      </w:r>
      <w:del w:id="414" w:author="Comparison" w:date="2025-12-12T00:42:00Z" w16du:dateUtc="2025-12-12T08:42:00Z">
        <w:r>
          <w:rPr>
            <w:rFonts w:ascii="Times New Roman" w:hAnsi="Times New Roman"/>
            <w:sz w:val="24"/>
          </w:rPr>
          <w:delText>the</w:delText>
        </w:r>
      </w:del>
      <w:ins w:id="415" w:author="Comparison" w:date="2025-12-12T00:42:00Z" w16du:dateUtc="2025-12-12T08:42:00Z">
        <w:r>
          <w:rPr>
            <w:rFonts w:ascii="Times New Roman" w:hAnsi="Times New Roman"/>
            <w:b/>
            <w:sz w:val="24"/>
          </w:rPr>
          <w:t>an</w:t>
        </w:r>
      </w:ins>
      <w:r>
        <w:rPr>
          <w:rFonts w:ascii="Times New Roman" w:hAnsi="Times New Roman"/>
          <w:b/>
          <w:sz w:val="24"/>
        </w:rPr>
        <w:t xml:space="preserve"> initial </w:t>
      </w:r>
      <w:del w:id="416" w:author="Comparison" w:date="2025-12-12T00:42:00Z" w16du:dateUtc="2025-12-12T08:42:00Z">
        <w:r>
          <w:rPr>
            <w:rFonts w:ascii="Times New Roman" w:hAnsi="Times New Roman"/>
            <w:sz w:val="24"/>
          </w:rPr>
          <w:delText>evaluation of the specific section</w:delText>
        </w:r>
      </w:del>
      <w:ins w:id="417" w:author="Comparison" w:date="2025-12-12T00:42:00Z" w16du:dateUtc="2025-12-12T08:42:00Z">
        <w:r>
          <w:rPr>
            <w:rFonts w:ascii="Times New Roman" w:hAnsi="Times New Roman"/>
            <w:b/>
            <w:sz w:val="24"/>
          </w:rPr>
          <w:t>assessment</w:t>
        </w:r>
      </w:ins>
      <w:r>
        <w:rPr>
          <w:rFonts w:ascii="Times New Roman" w:hAnsi="Times New Roman"/>
          <w:b/>
          <w:sz w:val="24"/>
        </w:rPr>
        <w:t xml:space="preserve"> of the </w:t>
      </w:r>
      <w:del w:id="418" w:author="Comparison" w:date="2025-12-12T00:42:00Z" w16du:dateUtc="2025-12-12T08:42:00Z">
        <w:r>
          <w:rPr>
            <w:rFonts w:ascii="Times New Roman" w:hAnsi="Times New Roman"/>
            <w:sz w:val="24"/>
          </w:rPr>
          <w:delText>paper to be</w:delText>
        </w:r>
      </w:del>
    </w:p>
    <w:p w14:paraId="58344FF0" w14:textId="77777777" w:rsidR="00A06E4C" w:rsidRDefault="00B86AC6">
      <w:pPr>
        <w:jc w:val="both"/>
        <w:rPr>
          <w:del w:id="419" w:author="Comparison" w:date="2025-12-12T00:42:00Z" w16du:dateUtc="2025-12-12T08:42:00Z"/>
        </w:rPr>
      </w:pPr>
      <w:del w:id="420" w:author="Comparison" w:date="2025-12-12T00:42:00Z" w16du:dateUtc="2025-12-12T08:42:00Z">
        <w:r>
          <w:rPr>
            <w:rFonts w:ascii="Times New Roman" w:hAnsi="Times New Roman"/>
            <w:sz w:val="24"/>
          </w:rPr>
          <w:delText>improved (e.g., abstract, introduction).</w:delText>
        </w:r>
      </w:del>
      <w:ins w:id="421" w:author="Comparison" w:date="2025-12-12T00:42:00Z" w16du:dateUtc="2025-12-12T08:42:00Z">
        <w:r>
          <w:rPr>
            <w:rFonts w:ascii="Times New Roman" w:hAnsi="Times New Roman"/>
            <w:b/>
            <w:sz w:val="24"/>
          </w:rPr>
          <w:t>targeted manuscript section.</w:t>
        </w:r>
      </w:ins>
      <w:r>
        <w:rPr>
          <w:rFonts w:ascii="Times New Roman" w:hAnsi="Times New Roman"/>
          <w:b/>
          <w:sz w:val="24"/>
        </w:rPr>
        <w:t xml:space="preserve"> Recognizing that each section</w:t>
      </w:r>
      <w:del w:id="422" w:author="Comparison" w:date="2025-12-12T00:42:00Z" w16du:dateUtc="2025-12-12T08:42:00Z">
        <w:r>
          <w:rPr>
            <w:rFonts w:ascii="Times New Roman" w:hAnsi="Times New Roman"/>
            <w:sz w:val="24"/>
          </w:rPr>
          <w:delText xml:space="preserve"> in a scientific paper</w:delText>
        </w:r>
      </w:del>
    </w:p>
    <w:p w14:paraId="542EDDF1" w14:textId="42CFCDDF" w:rsidR="00F84181" w:rsidRDefault="00B86AC6">
      <w:pPr>
        <w:jc w:val="both"/>
      </w:pPr>
      <w:del w:id="423" w:author="Comparison" w:date="2025-12-12T00:42:00Z" w16du:dateUtc="2025-12-12T08:42:00Z">
        <w:r>
          <w:rPr>
            <w:rFonts w:ascii="Times New Roman" w:hAnsi="Times New Roman"/>
            <w:sz w:val="24"/>
          </w:rPr>
          <w:delText>has</w:delText>
        </w:r>
      </w:del>
      <w:ins w:id="424" w:author="Comparison" w:date="2025-12-12T00:42:00Z" w16du:dateUtc="2025-12-12T08:42:00Z">
        <w:r>
          <w:rPr>
            <w:rFonts w:ascii="Times New Roman" w:hAnsi="Times New Roman"/>
            <w:b/>
            <w:sz w:val="24"/>
          </w:rPr>
          <w:t>—be it the abstract, introduction, or methods—possesses</w:t>
        </w:r>
      </w:ins>
      <w:r>
        <w:rPr>
          <w:rFonts w:ascii="Times New Roman" w:hAnsi="Times New Roman"/>
          <w:b/>
          <w:sz w:val="24"/>
        </w:rPr>
        <w:t xml:space="preserve"> unique </w:t>
      </w:r>
      <w:ins w:id="425" w:author="Comparison" w:date="2025-12-12T00:42:00Z" w16du:dateUtc="2025-12-12T08:42:00Z">
        <w:r>
          <w:rPr>
            <w:rFonts w:ascii="Times New Roman" w:hAnsi="Times New Roman"/>
            <w:b/>
            <w:sz w:val="24"/>
          </w:rPr>
          <w:t xml:space="preserve">structural and stylistic </w:t>
        </w:r>
      </w:ins>
      <w:r>
        <w:rPr>
          <w:rFonts w:ascii="Times New Roman" w:hAnsi="Times New Roman"/>
          <w:b/>
          <w:sz w:val="24"/>
        </w:rPr>
        <w:t xml:space="preserve">characteristics </w:t>
      </w:r>
      <w:del w:id="426" w:author="Comparison" w:date="2025-12-12T00:42:00Z" w16du:dateUtc="2025-12-12T08:42:00Z">
        <w:r>
          <w:rPr>
            <w:rFonts w:ascii="Times New Roman" w:hAnsi="Times New Roman"/>
            <w:sz w:val="24"/>
          </w:rPr>
          <w:delText xml:space="preserve">and structural requirements </w:delText>
        </w:r>
      </w:del>
      <w:r>
        <w:rPr>
          <w:rFonts w:ascii="Times New Roman" w:hAnsi="Times New Roman"/>
          <w:b/>
          <w:sz w:val="24"/>
        </w:rPr>
        <w:t xml:space="preserve">[22], we </w:t>
      </w:r>
      <w:del w:id="427" w:author="Comparison" w:date="2025-12-12T00:42:00Z" w16du:dateUtc="2025-12-12T08:42:00Z">
        <w:r>
          <w:rPr>
            <w:rFonts w:ascii="Times New Roman" w:hAnsi="Times New Roman"/>
            <w:sz w:val="24"/>
          </w:rPr>
          <w:delText>define</w:delText>
        </w:r>
      </w:del>
      <w:ins w:id="428" w:author="Comparison" w:date="2025-12-12T00:42:00Z" w16du:dateUtc="2025-12-12T08:42:00Z">
        <w:r>
          <w:rPr>
            <w:rFonts w:ascii="Times New Roman" w:hAnsi="Times New Roman"/>
            <w:b/>
            <w:sz w:val="24"/>
          </w:rPr>
          <w:t>establish</w:t>
        </w:r>
      </w:ins>
      <w:r>
        <w:rPr>
          <w:rFonts w:ascii="Times New Roman" w:hAnsi="Times New Roman"/>
          <w:b/>
          <w:sz w:val="24"/>
        </w:rPr>
        <w:t xml:space="preserve"> specific evaluation criteria </w:t>
      </w:r>
      <w:del w:id="429" w:author="Comparison" w:date="2025-12-12T00:42:00Z" w16du:dateUtc="2025-12-12T08:42:00Z">
        <w:r>
          <w:rPr>
            <w:rFonts w:ascii="Times New Roman" w:hAnsi="Times New Roman"/>
            <w:sz w:val="24"/>
          </w:rPr>
          <w:delText>pertinent</w:delText>
        </w:r>
      </w:del>
      <w:ins w:id="430" w:author="Comparison" w:date="2025-12-12T00:42:00Z" w16du:dateUtc="2025-12-12T08:42:00Z">
        <w:r>
          <w:rPr>
            <w:rFonts w:ascii="Times New Roman" w:hAnsi="Times New Roman"/>
            <w:b/>
            <w:sz w:val="24"/>
          </w:rPr>
          <w:t>tailored</w:t>
        </w:r>
      </w:ins>
      <w:r>
        <w:rPr>
          <w:rFonts w:ascii="Times New Roman" w:hAnsi="Times New Roman"/>
          <w:b/>
          <w:sz w:val="24"/>
        </w:rPr>
        <w:t xml:space="preserve"> to that section. </w:t>
      </w:r>
      <w:del w:id="431" w:author="Comparison" w:date="2025-12-12T00:42:00Z" w16du:dateUtc="2025-12-12T08:42:00Z">
        <w:r>
          <w:rPr>
            <w:rFonts w:ascii="Times New Roman" w:hAnsi="Times New Roman"/>
            <w:sz w:val="24"/>
          </w:rPr>
          <w:delText>By</w:delText>
        </w:r>
      </w:del>
      <w:ins w:id="432" w:author="Comparison" w:date="2025-12-12T00:42:00Z" w16du:dateUtc="2025-12-12T08:42:00Z">
        <w:r>
          <w:rPr>
            <w:rFonts w:ascii="Times New Roman" w:hAnsi="Times New Roman"/>
            <w:b/>
            <w:sz w:val="24"/>
          </w:rPr>
          <w:t>These criteria are</w:t>
        </w:r>
      </w:ins>
      <w:r>
        <w:rPr>
          <w:rFonts w:ascii="Times New Roman" w:hAnsi="Times New Roman"/>
          <w:b/>
          <w:sz w:val="24"/>
        </w:rPr>
        <w:t xml:space="preserve"> meticulously </w:t>
      </w:r>
      <w:del w:id="433" w:author="Comparison" w:date="2025-12-12T00:42:00Z" w16du:dateUtc="2025-12-12T08:42:00Z">
        <w:r>
          <w:rPr>
            <w:rFonts w:ascii="Times New Roman" w:hAnsi="Times New Roman"/>
            <w:sz w:val="24"/>
          </w:rPr>
          <w:delText>crafting these criteria and integrating them</w:delText>
        </w:r>
      </w:del>
      <w:ins w:id="434" w:author="Comparison" w:date="2025-12-12T00:42:00Z" w16du:dateUtc="2025-12-12T08:42:00Z">
        <w:r>
          <w:rPr>
            <w:rFonts w:ascii="Times New Roman" w:hAnsi="Times New Roman"/>
            <w:b/>
            <w:sz w:val="24"/>
          </w:rPr>
          <w:t>incorporated</w:t>
        </w:r>
      </w:ins>
      <w:r>
        <w:rPr>
          <w:rFonts w:ascii="Times New Roman" w:hAnsi="Times New Roman"/>
          <w:b/>
          <w:sz w:val="24"/>
        </w:rPr>
        <w:t xml:space="preserve"> into a carefully </w:t>
      </w:r>
      <w:del w:id="435" w:author="Comparison" w:date="2025-12-12T00:42:00Z" w16du:dateUtc="2025-12-12T08:42:00Z">
        <w:r>
          <w:rPr>
            <w:rFonts w:ascii="Times New Roman" w:hAnsi="Times New Roman"/>
            <w:sz w:val="24"/>
          </w:rPr>
          <w:delText>designed</w:delText>
        </w:r>
      </w:del>
      <w:ins w:id="436" w:author="Comparison" w:date="2025-12-12T00:42:00Z" w16du:dateUtc="2025-12-12T08:42:00Z">
        <w:r>
          <w:rPr>
            <w:rFonts w:ascii="Times New Roman" w:hAnsi="Times New Roman"/>
            <w:b/>
            <w:sz w:val="24"/>
          </w:rPr>
          <w:t>crafted</w:t>
        </w:r>
      </w:ins>
      <w:r>
        <w:rPr>
          <w:rFonts w:ascii="Times New Roman" w:hAnsi="Times New Roman"/>
          <w:b/>
          <w:sz w:val="24"/>
        </w:rPr>
        <w:t xml:space="preserve"> evaluation prompt, </w:t>
      </w:r>
      <w:del w:id="437" w:author="Comparison" w:date="2025-12-12T00:42:00Z" w16du:dateUtc="2025-12-12T08:42:00Z">
        <w:r>
          <w:rPr>
            <w:rFonts w:ascii="Times New Roman" w:hAnsi="Times New Roman"/>
            <w:sz w:val="24"/>
          </w:rPr>
          <w:delText>we perform</w:delText>
        </w:r>
      </w:del>
      <w:ins w:id="438" w:author="Comparison" w:date="2025-12-12T00:42:00Z" w16du:dateUtc="2025-12-12T08:42:00Z">
        <w:r>
          <w:rPr>
            <w:rFonts w:ascii="Times New Roman" w:hAnsi="Times New Roman"/>
            <w:b/>
            <w:sz w:val="24"/>
          </w:rPr>
          <w:t>which undergoes</w:t>
        </w:r>
      </w:ins>
      <w:r>
        <w:rPr>
          <w:rFonts w:ascii="Times New Roman" w:hAnsi="Times New Roman"/>
          <w:b/>
          <w:sz w:val="24"/>
        </w:rPr>
        <w:t xml:space="preserve"> prompt optimization to ensure </w:t>
      </w:r>
      <w:del w:id="439" w:author="Comparison" w:date="2025-12-12T00:42:00Z" w16du:dateUtc="2025-12-12T08:42:00Z">
        <w:r>
          <w:rPr>
            <w:rFonts w:ascii="Times New Roman" w:hAnsi="Times New Roman"/>
            <w:sz w:val="24"/>
          </w:rPr>
          <w:delText xml:space="preserve">that </w:delText>
        </w:r>
      </w:del>
      <w:r>
        <w:rPr>
          <w:rFonts w:ascii="Times New Roman" w:hAnsi="Times New Roman"/>
          <w:b/>
          <w:sz w:val="24"/>
        </w:rPr>
        <w:t>the language model receives precise</w:t>
      </w:r>
      <w:del w:id="440" w:author="Comparison" w:date="2025-12-12T00:42:00Z" w16du:dateUtc="2025-12-12T08:42:00Z">
        <w:r>
          <w:rPr>
            <w:rFonts w:ascii="Times New Roman" w:hAnsi="Times New Roman"/>
            <w:sz w:val="24"/>
          </w:rPr>
          <w:delText xml:space="preserve"> and</w:delText>
        </w:r>
      </w:del>
      <w:ins w:id="441" w:author="Comparison" w:date="2025-12-12T00:42:00Z" w16du:dateUtc="2025-12-12T08:42:00Z">
        <w:r>
          <w:rPr>
            <w:rFonts w:ascii="Times New Roman" w:hAnsi="Times New Roman"/>
            <w:b/>
            <w:sz w:val="24"/>
          </w:rPr>
          <w:t>,</w:t>
        </w:r>
      </w:ins>
      <w:r>
        <w:rPr>
          <w:rFonts w:ascii="Times New Roman" w:hAnsi="Times New Roman"/>
          <w:b/>
          <w:sz w:val="24"/>
        </w:rPr>
        <w:t xml:space="preserve"> comprehensive instructions. This optimization is </w:t>
      </w:r>
      <w:del w:id="442" w:author="Comparison" w:date="2025-12-12T00:42:00Z" w16du:dateUtc="2025-12-12T08:42:00Z">
        <w:r>
          <w:rPr>
            <w:rFonts w:ascii="Times New Roman" w:hAnsi="Times New Roman"/>
            <w:sz w:val="24"/>
          </w:rPr>
          <w:delText>crucial because</w:delText>
        </w:r>
      </w:del>
      <w:ins w:id="443" w:author="Comparison" w:date="2025-12-12T00:42:00Z" w16du:dateUtc="2025-12-12T08:42:00Z">
        <w:r>
          <w:rPr>
            <w:rFonts w:ascii="Times New Roman" w:hAnsi="Times New Roman"/>
            <w:b/>
            <w:sz w:val="24"/>
          </w:rPr>
          <w:t>vital, as</w:t>
        </w:r>
      </w:ins>
      <w:r>
        <w:rPr>
          <w:rFonts w:ascii="Times New Roman" w:hAnsi="Times New Roman"/>
          <w:b/>
          <w:sz w:val="24"/>
        </w:rPr>
        <w:t xml:space="preserve"> the </w:t>
      </w:r>
      <w:del w:id="444" w:author="Comparison" w:date="2025-12-12T00:42:00Z" w16du:dateUtc="2025-12-12T08:42:00Z">
        <w:r>
          <w:rPr>
            <w:rFonts w:ascii="Times New Roman" w:hAnsi="Times New Roman"/>
            <w:sz w:val="24"/>
          </w:rPr>
          <w:delText>way we formulate</w:delText>
        </w:r>
      </w:del>
      <w:ins w:id="445" w:author="Comparison" w:date="2025-12-12T00:42:00Z" w16du:dateUtc="2025-12-12T08:42:00Z">
        <w:r>
          <w:rPr>
            <w:rFonts w:ascii="Times New Roman" w:hAnsi="Times New Roman"/>
            <w:b/>
            <w:sz w:val="24"/>
          </w:rPr>
          <w:t>manner in which</w:t>
        </w:r>
      </w:ins>
      <w:r>
        <w:rPr>
          <w:rFonts w:ascii="Times New Roman" w:hAnsi="Times New Roman"/>
          <w:b/>
          <w:sz w:val="24"/>
        </w:rPr>
        <w:t xml:space="preserve"> prompts </w:t>
      </w:r>
      <w:del w:id="446" w:author="Comparison" w:date="2025-12-12T00:42:00Z" w16du:dateUtc="2025-12-12T08:42:00Z">
        <w:r>
          <w:rPr>
            <w:rFonts w:ascii="Times New Roman" w:hAnsi="Times New Roman"/>
            <w:sz w:val="24"/>
          </w:rPr>
          <w:delText>directly influences</w:delText>
        </w:r>
      </w:del>
      <w:ins w:id="447" w:author="Comparison" w:date="2025-12-12T00:42:00Z" w16du:dateUtc="2025-12-12T08:42:00Z">
        <w:r>
          <w:rPr>
            <w:rFonts w:ascii="Times New Roman" w:hAnsi="Times New Roman"/>
            <w:b/>
            <w:sz w:val="24"/>
          </w:rPr>
          <w:t>are formulated significantly impacts</w:t>
        </w:r>
      </w:ins>
      <w:r>
        <w:rPr>
          <w:rFonts w:ascii="Times New Roman" w:hAnsi="Times New Roman"/>
          <w:b/>
          <w:sz w:val="24"/>
        </w:rPr>
        <w:t xml:space="preserve"> the quality of the </w:t>
      </w:r>
      <w:del w:id="448" w:author="Comparison" w:date="2025-12-12T00:42:00Z" w16du:dateUtc="2025-12-12T08:42:00Z">
        <w:r>
          <w:rPr>
            <w:rFonts w:ascii="Times New Roman" w:hAnsi="Times New Roman"/>
            <w:sz w:val="24"/>
          </w:rPr>
          <w:delText>model's</w:delText>
        </w:r>
      </w:del>
      <w:ins w:id="449" w:author="Comparison" w:date="2025-12-12T00:42:00Z" w16du:dateUtc="2025-12-12T08:42:00Z">
        <w:r>
          <w:rPr>
            <w:rFonts w:ascii="Times New Roman" w:hAnsi="Times New Roman"/>
            <w:b/>
            <w:sz w:val="24"/>
          </w:rPr>
          <w:t>model’s</w:t>
        </w:r>
      </w:ins>
      <w:r>
        <w:rPr>
          <w:rFonts w:ascii="Times New Roman" w:hAnsi="Times New Roman"/>
          <w:b/>
          <w:sz w:val="24"/>
        </w:rPr>
        <w:t xml:space="preserve"> output. The </w:t>
      </w:r>
      <w:ins w:id="450" w:author="Comparison" w:date="2025-12-12T00:42:00Z" w16du:dateUtc="2025-12-12T08:42:00Z">
        <w:r>
          <w:rPr>
            <w:rFonts w:ascii="Times New Roman" w:hAnsi="Times New Roman"/>
            <w:b/>
            <w:sz w:val="24"/>
          </w:rPr>
          <w:t xml:space="preserve">optimized </w:t>
        </w:r>
      </w:ins>
      <w:r>
        <w:rPr>
          <w:rFonts w:ascii="Times New Roman" w:hAnsi="Times New Roman"/>
          <w:b/>
          <w:sz w:val="24"/>
        </w:rPr>
        <w:t xml:space="preserve">prompt instructs the </w:t>
      </w:r>
      <w:del w:id="451" w:author="Comparison" w:date="2025-12-12T00:42:00Z" w16du:dateUtc="2025-12-12T08:42:00Z">
        <w:r>
          <w:rPr>
            <w:rFonts w:ascii="Times New Roman" w:hAnsi="Times New Roman"/>
            <w:sz w:val="24"/>
          </w:rPr>
          <w:delText xml:space="preserve">language </w:delText>
        </w:r>
      </w:del>
      <w:r>
        <w:rPr>
          <w:rFonts w:ascii="Times New Roman" w:hAnsi="Times New Roman"/>
          <w:b/>
          <w:sz w:val="24"/>
        </w:rPr>
        <w:t xml:space="preserve">model, acting as an expert reviewer, to </w:t>
      </w:r>
      <w:del w:id="452" w:author="Comparison" w:date="2025-12-12T00:42:00Z" w16du:dateUtc="2025-12-12T08:42:00Z">
        <w:r>
          <w:rPr>
            <w:rFonts w:ascii="Times New Roman" w:hAnsi="Times New Roman"/>
            <w:sz w:val="24"/>
          </w:rPr>
          <w:delText>assess</w:delText>
        </w:r>
      </w:del>
      <w:ins w:id="453" w:author="Comparison" w:date="2025-12-12T00:42:00Z" w16du:dateUtc="2025-12-12T08:42:00Z">
        <w:r>
          <w:rPr>
            <w:rFonts w:ascii="Times New Roman" w:hAnsi="Times New Roman"/>
            <w:b/>
            <w:sz w:val="24"/>
          </w:rPr>
          <w:t>analyze</w:t>
        </w:r>
      </w:ins>
      <w:r>
        <w:rPr>
          <w:rFonts w:ascii="Times New Roman" w:hAnsi="Times New Roman"/>
          <w:b/>
          <w:sz w:val="24"/>
        </w:rPr>
        <w:t xml:space="preserve"> the text based on </w:t>
      </w:r>
      <w:del w:id="454" w:author="Comparison" w:date="2025-12-12T00:42:00Z" w16du:dateUtc="2025-12-12T08:42:00Z">
        <w:r>
          <w:rPr>
            <w:rFonts w:ascii="Times New Roman" w:hAnsi="Times New Roman"/>
            <w:sz w:val="24"/>
          </w:rPr>
          <w:delText>these</w:delText>
        </w:r>
      </w:del>
      <w:ins w:id="455" w:author="Comparison" w:date="2025-12-12T00:42:00Z" w16du:dateUtc="2025-12-12T08:42:00Z">
        <w:r>
          <w:rPr>
            <w:rFonts w:ascii="Times New Roman" w:hAnsi="Times New Roman"/>
            <w:b/>
            <w:sz w:val="24"/>
          </w:rPr>
          <w:t>the predefined</w:t>
        </w:r>
      </w:ins>
      <w:r>
        <w:rPr>
          <w:rFonts w:ascii="Times New Roman" w:hAnsi="Times New Roman"/>
          <w:b/>
          <w:sz w:val="24"/>
        </w:rPr>
        <w:t xml:space="preserve"> criteria, providing detailed feedback</w:t>
      </w:r>
      <w:del w:id="456" w:author="Comparison" w:date="2025-12-12T00:42:00Z" w16du:dateUtc="2025-12-12T08:42:00Z">
        <w:r>
          <w:rPr>
            <w:rFonts w:ascii="Times New Roman" w:hAnsi="Times New Roman"/>
            <w:sz w:val="24"/>
          </w:rPr>
          <w:delText xml:space="preserve">—including </w:delText>
        </w:r>
      </w:del>
      <w:ins w:id="457" w:author="Comparison" w:date="2025-12-12T00:42:00Z" w16du:dateUtc="2025-12-12T08:42:00Z">
        <w:r>
          <w:rPr>
            <w:rFonts w:ascii="Times New Roman" w:hAnsi="Times New Roman"/>
            <w:b/>
            <w:sz w:val="24"/>
          </w:rPr>
          <w:t xml:space="preserve"> that encompasses </w:t>
        </w:r>
      </w:ins>
      <w:r>
        <w:rPr>
          <w:rFonts w:ascii="Times New Roman" w:hAnsi="Times New Roman"/>
          <w:b/>
          <w:sz w:val="24"/>
        </w:rPr>
        <w:t>strengths, weaknesses, suggestions for improvement, and an overall qualitative score.</w:t>
      </w:r>
    </w:p>
    <w:p w14:paraId="25054929" w14:textId="30F21313" w:rsidR="00F84181" w:rsidRDefault="00B86AC6">
      <w:pPr>
        <w:jc w:val="both"/>
      </w:pPr>
      <w:r>
        <w:rPr>
          <w:rFonts w:ascii="Times New Roman" w:hAnsi="Times New Roman"/>
          <w:b/>
          <w:sz w:val="24"/>
        </w:rPr>
        <w:t xml:space="preserve">In the </w:t>
      </w:r>
      <w:del w:id="458" w:author="Comparison" w:date="2025-12-12T00:42:00Z" w16du:dateUtc="2025-12-12T08:42:00Z">
        <w:r>
          <w:rPr>
            <w:rFonts w:ascii="Times New Roman" w:hAnsi="Times New Roman"/>
            <w:sz w:val="24"/>
          </w:rPr>
          <w:delText xml:space="preserve">first stage, known as the </w:delText>
        </w:r>
      </w:del>
      <w:r>
        <w:rPr>
          <w:rFonts w:ascii="Times New Roman" w:hAnsi="Times New Roman"/>
          <w:b/>
          <w:sz w:val="24"/>
        </w:rPr>
        <w:t>initial evaluation</w:t>
      </w:r>
      <w:del w:id="459" w:author="Comparison" w:date="2025-12-12T00:42:00Z" w16du:dateUtc="2025-12-12T08:42:00Z">
        <w:r>
          <w:rPr>
            <w:rFonts w:ascii="Times New Roman" w:hAnsi="Times New Roman"/>
            <w:sz w:val="24"/>
          </w:rPr>
          <w:delText>, we obtain feedback from</w:delText>
        </w:r>
      </w:del>
      <w:ins w:id="460" w:author="Comparison" w:date="2025-12-12T00:42:00Z" w16du:dateUtc="2025-12-12T08:42:00Z">
        <w:r>
          <w:rPr>
            <w:rFonts w:ascii="Times New Roman" w:hAnsi="Times New Roman"/>
            <w:b/>
            <w:sz w:val="24"/>
          </w:rPr>
          <w:t xml:space="preserve"> stage,</w:t>
        </w:r>
      </w:ins>
      <w:r>
        <w:rPr>
          <w:rFonts w:ascii="Times New Roman" w:hAnsi="Times New Roman"/>
          <w:b/>
          <w:sz w:val="24"/>
        </w:rPr>
        <w:t xml:space="preserve"> the language model </w:t>
      </w:r>
      <w:ins w:id="461" w:author="Comparison" w:date="2025-12-12T00:42:00Z" w16du:dateUtc="2025-12-12T08:42:00Z">
        <w:r>
          <w:rPr>
            <w:rFonts w:ascii="Times New Roman" w:hAnsi="Times New Roman"/>
            <w:b/>
            <w:sz w:val="24"/>
          </w:rPr>
          <w:t xml:space="preserve">processes the section </w:t>
        </w:r>
      </w:ins>
      <w:r>
        <w:rPr>
          <w:rFonts w:ascii="Times New Roman" w:hAnsi="Times New Roman"/>
          <w:b/>
          <w:sz w:val="24"/>
        </w:rPr>
        <w:t xml:space="preserve">using the optimized evaluator prompt (see Figure 1). </w:t>
      </w:r>
      <w:del w:id="462" w:author="Comparison" w:date="2025-12-12T00:42:00Z" w16du:dateUtc="2025-12-12T08:42:00Z">
        <w:r>
          <w:rPr>
            <w:rFonts w:ascii="Times New Roman" w:hAnsi="Times New Roman"/>
            <w:sz w:val="24"/>
          </w:rPr>
          <w:delText>This prompt guides the model to act as an expert reviewer, ensuring that the feedback is both</w:delText>
        </w:r>
      </w:del>
      <w:ins w:id="463" w:author="Comparison" w:date="2025-12-12T00:42:00Z" w16du:dateUtc="2025-12-12T08:42:00Z">
        <w:r>
          <w:rPr>
            <w:rFonts w:ascii="Times New Roman" w:hAnsi="Times New Roman"/>
            <w:b/>
            <w:sz w:val="24"/>
          </w:rPr>
          <w:t>This targeted assessment yields</w:t>
        </w:r>
      </w:ins>
      <w:r>
        <w:rPr>
          <w:rFonts w:ascii="Times New Roman" w:hAnsi="Times New Roman"/>
          <w:b/>
          <w:sz w:val="24"/>
        </w:rPr>
        <w:t xml:space="preserve"> comprehensive </w:t>
      </w:r>
      <w:del w:id="464" w:author="Comparison" w:date="2025-12-12T00:42:00Z" w16du:dateUtc="2025-12-12T08:42:00Z">
        <w:r>
          <w:rPr>
            <w:rFonts w:ascii="Times New Roman" w:hAnsi="Times New Roman"/>
            <w:sz w:val="24"/>
          </w:rPr>
          <w:delText xml:space="preserve">and </w:delText>
        </w:r>
      </w:del>
      <w:ins w:id="465" w:author="Comparison" w:date="2025-12-12T00:42:00Z" w16du:dateUtc="2025-12-12T08:42:00Z">
        <w:r>
          <w:rPr>
            <w:rFonts w:ascii="Times New Roman" w:hAnsi="Times New Roman"/>
            <w:b/>
            <w:sz w:val="24"/>
          </w:rPr>
          <w:t xml:space="preserve">feedback that is </w:t>
        </w:r>
      </w:ins>
      <w:r>
        <w:rPr>
          <w:rFonts w:ascii="Times New Roman" w:hAnsi="Times New Roman"/>
          <w:b/>
          <w:sz w:val="24"/>
        </w:rPr>
        <w:t xml:space="preserve">directly relevant to the </w:t>
      </w:r>
      <w:del w:id="466" w:author="Comparison" w:date="2025-12-12T00:42:00Z" w16du:dateUtc="2025-12-12T08:42:00Z">
        <w:r>
          <w:rPr>
            <w:rFonts w:ascii="Times New Roman" w:hAnsi="Times New Roman"/>
            <w:sz w:val="24"/>
          </w:rPr>
          <w:delText>section</w:delText>
        </w:r>
      </w:del>
      <w:ins w:id="467" w:author="Comparison" w:date="2025-12-12T00:42:00Z" w16du:dateUtc="2025-12-12T08:42:00Z">
        <w:r>
          <w:rPr>
            <w:rFonts w:ascii="Times New Roman" w:hAnsi="Times New Roman"/>
            <w:b/>
            <w:sz w:val="24"/>
          </w:rPr>
          <w:t>section’s specific characteristics</w:t>
        </w:r>
      </w:ins>
      <w:r>
        <w:rPr>
          <w:rFonts w:ascii="Times New Roman" w:hAnsi="Times New Roman"/>
          <w:b/>
          <w:sz w:val="24"/>
        </w:rPr>
        <w:t xml:space="preserve"> and </w:t>
      </w:r>
      <w:ins w:id="468" w:author="Comparison" w:date="2025-12-12T00:42:00Z" w16du:dateUtc="2025-12-12T08:42:00Z">
        <w:r>
          <w:rPr>
            <w:rFonts w:ascii="Times New Roman" w:hAnsi="Times New Roman"/>
            <w:b/>
            <w:sz w:val="24"/>
          </w:rPr>
          <w:t xml:space="preserve">evaluation </w:t>
        </w:r>
      </w:ins>
      <w:r>
        <w:rPr>
          <w:rFonts w:ascii="Times New Roman" w:hAnsi="Times New Roman"/>
          <w:b/>
          <w:sz w:val="24"/>
        </w:rPr>
        <w:t>criteria</w:t>
      </w:r>
      <w:del w:id="469" w:author="Comparison" w:date="2025-12-12T00:42:00Z" w16du:dateUtc="2025-12-12T08:42:00Z">
        <w:r>
          <w:rPr>
            <w:rFonts w:ascii="Times New Roman" w:hAnsi="Times New Roman"/>
            <w:sz w:val="24"/>
          </w:rPr>
          <w:delText xml:space="preserve"> in question. This targeted</w:delText>
        </w:r>
      </w:del>
      <w:ins w:id="470" w:author="Comparison" w:date="2025-12-12T00:42:00Z" w16du:dateUtc="2025-12-12T08:42:00Z">
        <w:r>
          <w:rPr>
            <w:rFonts w:ascii="Times New Roman" w:hAnsi="Times New Roman"/>
            <w:b/>
            <w:sz w:val="24"/>
          </w:rPr>
          <w:t>. The</w:t>
        </w:r>
      </w:ins>
      <w:r>
        <w:rPr>
          <w:rFonts w:ascii="Times New Roman" w:hAnsi="Times New Roman"/>
          <w:b/>
          <w:sz w:val="24"/>
        </w:rPr>
        <w:t xml:space="preserve"> feedback </w:t>
      </w:r>
      <w:del w:id="471" w:author="Comparison" w:date="2025-12-12T00:42:00Z" w16du:dateUtc="2025-12-12T08:42:00Z">
        <w:r>
          <w:rPr>
            <w:rFonts w:ascii="Times New Roman" w:hAnsi="Times New Roman"/>
            <w:sz w:val="24"/>
          </w:rPr>
          <w:delText>is essential</w:delText>
        </w:r>
      </w:del>
      <w:ins w:id="472" w:author="Comparison" w:date="2025-12-12T00:42:00Z" w16du:dateUtc="2025-12-12T08:42:00Z">
        <w:r>
          <w:rPr>
            <w:rFonts w:ascii="Times New Roman" w:hAnsi="Times New Roman"/>
            <w:b/>
            <w:sz w:val="24"/>
          </w:rPr>
          <w:t>generated at this stage serves as the foundation</w:t>
        </w:r>
      </w:ins>
      <w:r>
        <w:rPr>
          <w:rFonts w:ascii="Times New Roman" w:hAnsi="Times New Roman"/>
          <w:b/>
          <w:sz w:val="24"/>
        </w:rPr>
        <w:t xml:space="preserve"> for </w:t>
      </w:r>
      <w:del w:id="473" w:author="Comparison" w:date="2025-12-12T00:42:00Z" w16du:dateUtc="2025-12-12T08:42:00Z">
        <w:r>
          <w:rPr>
            <w:rFonts w:ascii="Times New Roman" w:hAnsi="Times New Roman"/>
            <w:sz w:val="24"/>
          </w:rPr>
          <w:delText xml:space="preserve">the </w:delText>
        </w:r>
      </w:del>
      <w:r>
        <w:rPr>
          <w:rFonts w:ascii="Times New Roman" w:hAnsi="Times New Roman"/>
          <w:b/>
          <w:sz w:val="24"/>
        </w:rPr>
        <w:t>subsequent proofreading</w:t>
      </w:r>
      <w:del w:id="474" w:author="Comparison" w:date="2025-12-12T00:42:00Z" w16du:dateUtc="2025-12-12T08:42:00Z">
        <w:r>
          <w:rPr>
            <w:rFonts w:ascii="Times New Roman" w:hAnsi="Times New Roman"/>
            <w:sz w:val="24"/>
          </w:rPr>
          <w:delText xml:space="preserve"> stage, where</w:delText>
        </w:r>
      </w:del>
      <w:ins w:id="475" w:author="Comparison" w:date="2025-12-12T00:42:00Z" w16du:dateUtc="2025-12-12T08:42:00Z">
        <w:r>
          <w:rPr>
            <w:rFonts w:ascii="Times New Roman" w:hAnsi="Times New Roman"/>
            <w:b/>
            <w:sz w:val="24"/>
          </w:rPr>
          <w:t>, whereby</w:t>
        </w:r>
      </w:ins>
      <w:r>
        <w:rPr>
          <w:rFonts w:ascii="Times New Roman" w:hAnsi="Times New Roman"/>
          <w:b/>
          <w:sz w:val="24"/>
        </w:rPr>
        <w:t xml:space="preserve"> the </w:t>
      </w:r>
      <w:del w:id="476" w:author="Comparison" w:date="2025-12-12T00:42:00Z" w16du:dateUtc="2025-12-12T08:42:00Z">
        <w:r>
          <w:rPr>
            <w:rFonts w:ascii="Times New Roman" w:hAnsi="Times New Roman"/>
            <w:sz w:val="24"/>
          </w:rPr>
          <w:delText>feedback is used to enhance</w:delText>
        </w:r>
      </w:del>
      <w:ins w:id="477" w:author="Comparison" w:date="2025-12-12T00:42:00Z" w16du:dateUtc="2025-12-12T08:42:00Z">
        <w:r>
          <w:rPr>
            <w:rFonts w:ascii="Times New Roman" w:hAnsi="Times New Roman"/>
            <w:b/>
            <w:sz w:val="24"/>
          </w:rPr>
          <w:t>model refines</w:t>
        </w:r>
      </w:ins>
      <w:r>
        <w:rPr>
          <w:rFonts w:ascii="Times New Roman" w:hAnsi="Times New Roman"/>
          <w:b/>
          <w:sz w:val="24"/>
        </w:rPr>
        <w:t xml:space="preserve"> the text according to the </w:t>
      </w:r>
      <w:del w:id="478" w:author="Comparison" w:date="2025-12-12T00:42:00Z" w16du:dateUtc="2025-12-12T08:42:00Z">
        <w:r>
          <w:rPr>
            <w:rFonts w:ascii="Times New Roman" w:hAnsi="Times New Roman"/>
            <w:sz w:val="24"/>
          </w:rPr>
          <w:delText xml:space="preserve">model's </w:delText>
        </w:r>
      </w:del>
      <w:r>
        <w:rPr>
          <w:rFonts w:ascii="Times New Roman" w:hAnsi="Times New Roman"/>
          <w:b/>
          <w:sz w:val="24"/>
        </w:rPr>
        <w:t xml:space="preserve">detailed </w:t>
      </w:r>
      <w:del w:id="479" w:author="Comparison" w:date="2025-12-12T00:42:00Z" w16du:dateUtc="2025-12-12T08:42:00Z">
        <w:r>
          <w:rPr>
            <w:rFonts w:ascii="Times New Roman" w:hAnsi="Times New Roman"/>
            <w:sz w:val="24"/>
          </w:rPr>
          <w:delText>evaluation</w:delText>
        </w:r>
      </w:del>
      <w:ins w:id="480" w:author="Comparison" w:date="2025-12-12T00:42:00Z" w16du:dateUtc="2025-12-12T08:42:00Z">
        <w:r>
          <w:rPr>
            <w:rFonts w:ascii="Times New Roman" w:hAnsi="Times New Roman"/>
            <w:b/>
            <w:sz w:val="24"/>
          </w:rPr>
          <w:t>critique received</w:t>
        </w:r>
      </w:ins>
      <w:r>
        <w:rPr>
          <w:rFonts w:ascii="Times New Roman" w:hAnsi="Times New Roman"/>
          <w:b/>
          <w:sz w:val="24"/>
        </w:rPr>
        <w:t>.</w:t>
      </w:r>
    </w:p>
    <w:p w14:paraId="56D45EDE" w14:textId="64178FA7" w:rsidR="00F84181" w:rsidRDefault="00B86AC6">
      <w:pPr>
        <w:jc w:val="both"/>
      </w:pPr>
      <w:del w:id="481" w:author="Comparison" w:date="2025-12-12T00:42:00Z" w16du:dateUtc="2025-12-12T08:42:00Z">
        <w:r>
          <w:rPr>
            <w:rFonts w:ascii="Times New Roman" w:hAnsi="Times New Roman"/>
            <w:sz w:val="24"/>
          </w:rPr>
          <w:delText>In the</w:delText>
        </w:r>
      </w:del>
      <w:ins w:id="482" w:author="Comparison" w:date="2025-12-12T00:42:00Z" w16du:dateUtc="2025-12-12T08:42:00Z">
        <w:r>
          <w:rPr>
            <w:rFonts w:ascii="Times New Roman" w:hAnsi="Times New Roman"/>
            <w:b/>
            <w:sz w:val="24"/>
          </w:rPr>
          <w:t>The</w:t>
        </w:r>
      </w:ins>
      <w:r>
        <w:rPr>
          <w:rFonts w:ascii="Times New Roman" w:hAnsi="Times New Roman"/>
          <w:b/>
          <w:sz w:val="24"/>
        </w:rPr>
        <w:t xml:space="preserve"> second stage</w:t>
      </w:r>
      <w:del w:id="483" w:author="Comparison" w:date="2025-12-12T00:42:00Z" w16du:dateUtc="2025-12-12T08:42:00Z">
        <w:r>
          <w:rPr>
            <w:rFonts w:ascii="Times New Roman" w:hAnsi="Times New Roman"/>
            <w:sz w:val="24"/>
          </w:rPr>
          <w:delText>, we proofread</w:delText>
        </w:r>
      </w:del>
      <w:ins w:id="484" w:author="Comparison" w:date="2025-12-12T00:42:00Z" w16du:dateUtc="2025-12-12T08:42:00Z">
        <w:r>
          <w:rPr>
            <w:rFonts w:ascii="Times New Roman" w:hAnsi="Times New Roman"/>
            <w:b/>
            <w:sz w:val="24"/>
          </w:rPr>
          <w:t xml:space="preserve"> involves the proofreading process, where the model enhances</w:t>
        </w:r>
      </w:ins>
      <w:r>
        <w:rPr>
          <w:rFonts w:ascii="Times New Roman" w:hAnsi="Times New Roman"/>
          <w:b/>
          <w:sz w:val="24"/>
        </w:rPr>
        <w:t xml:space="preserve"> the section based on the </w:t>
      </w:r>
      <w:del w:id="485" w:author="Comparison" w:date="2025-12-12T00:42:00Z" w16du:dateUtc="2025-12-12T08:42:00Z">
        <w:r>
          <w:rPr>
            <w:rFonts w:ascii="Times New Roman" w:hAnsi="Times New Roman"/>
            <w:sz w:val="24"/>
          </w:rPr>
          <w:delText xml:space="preserve">received </w:delText>
        </w:r>
      </w:del>
      <w:r>
        <w:rPr>
          <w:rFonts w:ascii="Times New Roman" w:hAnsi="Times New Roman"/>
          <w:b/>
          <w:sz w:val="24"/>
        </w:rPr>
        <w:t>feedback</w:t>
      </w:r>
      <w:del w:id="486" w:author="Comparison" w:date="2025-12-12T00:42:00Z" w16du:dateUtc="2025-12-12T08:42:00Z">
        <w:r>
          <w:rPr>
            <w:rFonts w:ascii="Times New Roman" w:hAnsi="Times New Roman"/>
            <w:sz w:val="24"/>
          </w:rPr>
          <w:delText xml:space="preserve"> using</w:delText>
        </w:r>
      </w:del>
      <w:ins w:id="487" w:author="Comparison" w:date="2025-12-12T00:42:00Z" w16du:dateUtc="2025-12-12T08:42:00Z">
        <w:r>
          <w:rPr>
            <w:rFonts w:ascii="Times New Roman" w:hAnsi="Times New Roman"/>
            <w:b/>
            <w:sz w:val="24"/>
          </w:rPr>
          <w:t>. This is achieved through the application of</w:t>
        </w:r>
      </w:ins>
      <w:r>
        <w:rPr>
          <w:rFonts w:ascii="Times New Roman" w:hAnsi="Times New Roman"/>
          <w:b/>
          <w:sz w:val="24"/>
        </w:rPr>
        <w:t xml:space="preserve"> optimized prompts tailored to the iteration stage</w:t>
      </w:r>
      <w:del w:id="488" w:author="Comparison" w:date="2025-12-12T00:42:00Z" w16du:dateUtc="2025-12-12T08:42:00Z">
        <w:r>
          <w:rPr>
            <w:rFonts w:ascii="Times New Roman" w:hAnsi="Times New Roman"/>
            <w:sz w:val="24"/>
          </w:rPr>
          <w:delText xml:space="preserve">. For the first iteration, we employ an </w:delText>
        </w:r>
      </w:del>
      <w:ins w:id="489" w:author="Comparison" w:date="2025-12-12T00:42:00Z" w16du:dateUtc="2025-12-12T08:42:00Z">
        <w:r>
          <w:rPr>
            <w:rFonts w:ascii="Times New Roman" w:hAnsi="Times New Roman"/>
            <w:b/>
            <w:sz w:val="24"/>
          </w:rPr>
          <w:t xml:space="preserve"> (see Figure 2 for the </w:t>
        </w:r>
      </w:ins>
      <w:r>
        <w:rPr>
          <w:rFonts w:ascii="Times New Roman" w:hAnsi="Times New Roman"/>
          <w:b/>
          <w:sz w:val="24"/>
        </w:rPr>
        <w:t>initial generator prompt</w:t>
      </w:r>
      <w:del w:id="490" w:author="Comparison" w:date="2025-12-12T00:42:00Z" w16du:dateUtc="2025-12-12T08:42:00Z">
        <w:r>
          <w:rPr>
            <w:rFonts w:ascii="Times New Roman" w:hAnsi="Times New Roman"/>
            <w:sz w:val="24"/>
          </w:rPr>
          <w:delText xml:space="preserve"> (see Figure 2) to enhance</w:delText>
        </w:r>
      </w:del>
      <w:ins w:id="491" w:author="Comparison" w:date="2025-12-12T00:42:00Z" w16du:dateUtc="2025-12-12T08:42:00Z">
        <w:r>
          <w:rPr>
            <w:rFonts w:ascii="Times New Roman" w:hAnsi="Times New Roman"/>
            <w:b/>
            <w:sz w:val="24"/>
          </w:rPr>
          <w:t>). During this phase, the focus is on improving</w:t>
        </w:r>
      </w:ins>
      <w:r>
        <w:rPr>
          <w:rFonts w:ascii="Times New Roman" w:hAnsi="Times New Roman"/>
          <w:b/>
          <w:sz w:val="24"/>
        </w:rPr>
        <w:t xml:space="preserve"> clarity, </w:t>
      </w:r>
      <w:ins w:id="492" w:author="Comparison" w:date="2025-12-12T00:42:00Z" w16du:dateUtc="2025-12-12T08:42:00Z">
        <w:r>
          <w:rPr>
            <w:rFonts w:ascii="Times New Roman" w:hAnsi="Times New Roman"/>
            <w:b/>
            <w:sz w:val="24"/>
          </w:rPr>
          <w:t xml:space="preserve">coherence, and </w:t>
        </w:r>
      </w:ins>
      <w:r>
        <w:rPr>
          <w:rFonts w:ascii="Times New Roman" w:hAnsi="Times New Roman"/>
          <w:b/>
          <w:sz w:val="24"/>
        </w:rPr>
        <w:t xml:space="preserve">completeness, </w:t>
      </w:r>
      <w:del w:id="493" w:author="Comparison" w:date="2025-12-12T00:42:00Z" w16du:dateUtc="2025-12-12T08:42:00Z">
        <w:r>
          <w:rPr>
            <w:rFonts w:ascii="Times New Roman" w:hAnsi="Times New Roman"/>
            <w:sz w:val="24"/>
          </w:rPr>
          <w:delText>and overall quality without introducing new</w:delText>
        </w:r>
      </w:del>
      <w:ins w:id="494" w:author="Comparison" w:date="2025-12-12T00:42:00Z" w16du:dateUtc="2025-12-12T08:42:00Z">
        <w:r>
          <w:rPr>
            <w:rFonts w:ascii="Times New Roman" w:hAnsi="Times New Roman"/>
            <w:b/>
            <w:sz w:val="24"/>
          </w:rPr>
          <w:t>while avoiding the introduction of extraneous</w:t>
        </w:r>
      </w:ins>
      <w:r>
        <w:rPr>
          <w:rFonts w:ascii="Times New Roman" w:hAnsi="Times New Roman"/>
          <w:b/>
          <w:sz w:val="24"/>
        </w:rPr>
        <w:t xml:space="preserve"> content or </w:t>
      </w:r>
      <w:del w:id="495" w:author="Comparison" w:date="2025-12-12T00:42:00Z" w16du:dateUtc="2025-12-12T08:42:00Z">
        <w:r>
          <w:rPr>
            <w:rFonts w:ascii="Times New Roman" w:hAnsi="Times New Roman"/>
            <w:sz w:val="24"/>
          </w:rPr>
          <w:delText xml:space="preserve">unnecessary </w:delText>
        </w:r>
      </w:del>
      <w:r>
        <w:rPr>
          <w:rFonts w:ascii="Times New Roman" w:hAnsi="Times New Roman"/>
          <w:b/>
          <w:sz w:val="24"/>
        </w:rPr>
        <w:t>formatting</w:t>
      </w:r>
      <w:del w:id="496" w:author="Comparison" w:date="2025-12-12T00:42:00Z" w16du:dateUtc="2025-12-12T08:42:00Z">
        <w:r>
          <w:rPr>
            <w:rFonts w:ascii="Times New Roman" w:hAnsi="Times New Roman"/>
            <w:sz w:val="24"/>
          </w:rPr>
          <w:delText xml:space="preserve">. This stage ensures that the output </w:delText>
        </w:r>
      </w:del>
      <w:ins w:id="497" w:author="Comparison" w:date="2025-12-12T00:42:00Z" w16du:dateUtc="2025-12-12T08:42:00Z">
        <w:r>
          <w:rPr>
            <w:rFonts w:ascii="Times New Roman" w:hAnsi="Times New Roman"/>
            <w:b/>
            <w:sz w:val="24"/>
          </w:rPr>
          <w:t xml:space="preserve"> deviations. The goal is to produce a version that </w:t>
        </w:r>
      </w:ins>
      <w:r>
        <w:rPr>
          <w:rFonts w:ascii="Times New Roman" w:hAnsi="Times New Roman"/>
          <w:b/>
          <w:sz w:val="24"/>
        </w:rPr>
        <w:t xml:space="preserve">aligns closely with academic standards and </w:t>
      </w:r>
      <w:del w:id="498" w:author="Comparison" w:date="2025-12-12T00:42:00Z" w16du:dateUtc="2025-12-12T08:42:00Z">
        <w:r>
          <w:rPr>
            <w:rFonts w:ascii="Times New Roman" w:hAnsi="Times New Roman"/>
            <w:sz w:val="24"/>
          </w:rPr>
          <w:delText>meets the predefined criteria</w:delText>
        </w:r>
      </w:del>
      <w:ins w:id="499" w:author="Comparison" w:date="2025-12-12T00:42:00Z" w16du:dateUtc="2025-12-12T08:42:00Z">
        <w:r>
          <w:rPr>
            <w:rFonts w:ascii="Times New Roman" w:hAnsi="Times New Roman"/>
            <w:b/>
            <w:sz w:val="24"/>
          </w:rPr>
          <w:t>adheres to the evaluation criteria, thereby ensuring the text’s quality is elevated without compromising its original meaning</w:t>
        </w:r>
      </w:ins>
      <w:r>
        <w:rPr>
          <w:rFonts w:ascii="Times New Roman" w:hAnsi="Times New Roman"/>
          <w:b/>
          <w:sz w:val="24"/>
        </w:rPr>
        <w:t>.</w:t>
      </w:r>
    </w:p>
    <w:p w14:paraId="2C485499" w14:textId="22BEC541" w:rsidR="00F84181" w:rsidRDefault="00B86AC6">
      <w:pPr>
        <w:jc w:val="both"/>
      </w:pPr>
      <w:r>
        <w:rPr>
          <w:rFonts w:ascii="Times New Roman" w:hAnsi="Times New Roman"/>
          <w:b/>
          <w:sz w:val="24"/>
        </w:rPr>
        <w:t xml:space="preserve">The third stage </w:t>
      </w:r>
      <w:del w:id="500" w:author="Comparison" w:date="2025-12-12T00:42:00Z" w16du:dateUtc="2025-12-12T08:42:00Z">
        <w:r>
          <w:rPr>
            <w:rFonts w:ascii="Times New Roman" w:hAnsi="Times New Roman"/>
            <w:sz w:val="24"/>
          </w:rPr>
          <w:delText>focuses on</w:delText>
        </w:r>
      </w:del>
      <w:ins w:id="501" w:author="Comparison" w:date="2025-12-12T00:42:00Z" w16du:dateUtc="2025-12-12T08:42:00Z">
        <w:r>
          <w:rPr>
            <w:rFonts w:ascii="Times New Roman" w:hAnsi="Times New Roman"/>
            <w:b/>
            <w:sz w:val="24"/>
          </w:rPr>
          <w:t>emphasizes</w:t>
        </w:r>
      </w:ins>
      <w:r>
        <w:rPr>
          <w:rFonts w:ascii="Times New Roman" w:hAnsi="Times New Roman"/>
          <w:b/>
          <w:sz w:val="24"/>
        </w:rPr>
        <w:t xml:space="preserve"> iterative refinement </w:t>
      </w:r>
      <w:del w:id="502" w:author="Comparison" w:date="2025-12-12T00:42:00Z" w16du:dateUtc="2025-12-12T08:42:00Z">
        <w:r>
          <w:rPr>
            <w:rFonts w:ascii="Times New Roman" w:hAnsi="Times New Roman"/>
            <w:sz w:val="24"/>
          </w:rPr>
          <w:delText>and</w:delText>
        </w:r>
      </w:del>
      <w:ins w:id="503" w:author="Comparison" w:date="2025-12-12T00:42:00Z" w16du:dateUtc="2025-12-12T08:42:00Z">
        <w:r>
          <w:rPr>
            <w:rFonts w:ascii="Times New Roman" w:hAnsi="Times New Roman"/>
            <w:b/>
            <w:sz w:val="24"/>
          </w:rPr>
          <w:t>coupled with</w:t>
        </w:r>
      </w:ins>
      <w:r>
        <w:rPr>
          <w:rFonts w:ascii="Times New Roman" w:hAnsi="Times New Roman"/>
          <w:b/>
          <w:sz w:val="24"/>
        </w:rPr>
        <w:t xml:space="preserve"> concept drift detection to </w:t>
      </w:r>
      <w:del w:id="504" w:author="Comparison" w:date="2025-12-12T00:42:00Z" w16du:dateUtc="2025-12-12T08:42:00Z">
        <w:r>
          <w:rPr>
            <w:rFonts w:ascii="Times New Roman" w:hAnsi="Times New Roman"/>
            <w:sz w:val="24"/>
          </w:rPr>
          <w:delText>maintain alignment between</w:delText>
        </w:r>
      </w:del>
      <w:ins w:id="505" w:author="Comparison" w:date="2025-12-12T00:42:00Z" w16du:dateUtc="2025-12-12T08:42:00Z">
        <w:r>
          <w:rPr>
            <w:rFonts w:ascii="Times New Roman" w:hAnsi="Times New Roman"/>
            <w:b/>
            <w:sz w:val="24"/>
          </w:rPr>
          <w:t>preserve</w:t>
        </w:r>
      </w:ins>
      <w:r>
        <w:rPr>
          <w:rFonts w:ascii="Times New Roman" w:hAnsi="Times New Roman"/>
          <w:b/>
          <w:sz w:val="24"/>
        </w:rPr>
        <w:t xml:space="preserve"> the </w:t>
      </w:r>
      <w:del w:id="506" w:author="Comparison" w:date="2025-12-12T00:42:00Z" w16du:dateUtc="2025-12-12T08:42:00Z">
        <w:r>
          <w:rPr>
            <w:rFonts w:ascii="Times New Roman" w:hAnsi="Times New Roman"/>
            <w:sz w:val="24"/>
          </w:rPr>
          <w:delText>rewritten text and</w:delText>
        </w:r>
      </w:del>
      <w:ins w:id="507" w:author="Comparison" w:date="2025-12-12T00:42:00Z" w16du:dateUtc="2025-12-12T08:42:00Z">
        <w:r>
          <w:rPr>
            <w:rFonts w:ascii="Times New Roman" w:hAnsi="Times New Roman"/>
            <w:b/>
            <w:sz w:val="24"/>
          </w:rPr>
          <w:t>integrity of</w:t>
        </w:r>
      </w:ins>
      <w:r>
        <w:rPr>
          <w:rFonts w:ascii="Times New Roman" w:hAnsi="Times New Roman"/>
          <w:b/>
          <w:sz w:val="24"/>
        </w:rPr>
        <w:t xml:space="preserve"> the original </w:t>
      </w:r>
      <w:del w:id="508" w:author="Comparison" w:date="2025-12-12T00:42:00Z" w16du:dateUtc="2025-12-12T08:42:00Z">
        <w:r>
          <w:rPr>
            <w:rFonts w:ascii="Times New Roman" w:hAnsi="Times New Roman"/>
            <w:sz w:val="24"/>
          </w:rPr>
          <w:delText>meaning</w:delText>
        </w:r>
      </w:del>
      <w:ins w:id="509" w:author="Comparison" w:date="2025-12-12T00:42:00Z" w16du:dateUtc="2025-12-12T08:42:00Z">
        <w:r>
          <w:rPr>
            <w:rFonts w:ascii="Times New Roman" w:hAnsi="Times New Roman"/>
            <w:b/>
            <w:sz w:val="24"/>
          </w:rPr>
          <w:t>content</w:t>
        </w:r>
      </w:ins>
      <w:r>
        <w:rPr>
          <w:rFonts w:ascii="Times New Roman" w:hAnsi="Times New Roman"/>
          <w:b/>
          <w:sz w:val="24"/>
        </w:rPr>
        <w:t xml:space="preserve">. Concept drift refers to </w:t>
      </w:r>
      <w:del w:id="510" w:author="Comparison" w:date="2025-12-12T00:42:00Z" w16du:dateUtc="2025-12-12T08:42:00Z">
        <w:r>
          <w:rPr>
            <w:rFonts w:ascii="Times New Roman" w:hAnsi="Times New Roman"/>
            <w:sz w:val="24"/>
          </w:rPr>
          <w:delText>changes</w:delText>
        </w:r>
      </w:del>
      <w:ins w:id="511" w:author="Comparison" w:date="2025-12-12T00:42:00Z" w16du:dateUtc="2025-12-12T08:42:00Z">
        <w:r>
          <w:rPr>
            <w:rFonts w:ascii="Times New Roman" w:hAnsi="Times New Roman"/>
            <w:b/>
            <w:sz w:val="24"/>
          </w:rPr>
          <w:t>alterations</w:t>
        </w:r>
      </w:ins>
      <w:r>
        <w:rPr>
          <w:rFonts w:ascii="Times New Roman" w:hAnsi="Times New Roman"/>
          <w:b/>
          <w:sz w:val="24"/>
        </w:rPr>
        <w:t xml:space="preserve"> in the </w:t>
      </w:r>
      <w:ins w:id="512" w:author="Comparison" w:date="2025-12-12T00:42:00Z" w16du:dateUtc="2025-12-12T08:42:00Z">
        <w:r>
          <w:rPr>
            <w:rFonts w:ascii="Times New Roman" w:hAnsi="Times New Roman"/>
            <w:b/>
            <w:sz w:val="24"/>
          </w:rPr>
          <w:t xml:space="preserve">underlying </w:t>
        </w:r>
      </w:ins>
      <w:r>
        <w:rPr>
          <w:rFonts w:ascii="Times New Roman" w:hAnsi="Times New Roman"/>
          <w:b/>
          <w:sz w:val="24"/>
        </w:rPr>
        <w:t xml:space="preserve">meaning or representation of concepts </w:t>
      </w:r>
      <w:del w:id="513" w:author="Comparison" w:date="2025-12-12T00:42:00Z" w16du:dateUtc="2025-12-12T08:42:00Z">
        <w:r>
          <w:rPr>
            <w:rFonts w:ascii="Times New Roman" w:hAnsi="Times New Roman"/>
            <w:sz w:val="24"/>
          </w:rPr>
          <w:delText>over time, which may occur when the model rewords</w:delText>
        </w:r>
      </w:del>
      <w:ins w:id="514" w:author="Comparison" w:date="2025-12-12T00:42:00Z" w16du:dateUtc="2025-12-12T08:42:00Z">
        <w:r>
          <w:rPr>
            <w:rFonts w:ascii="Times New Roman" w:hAnsi="Times New Roman"/>
            <w:b/>
            <w:sz w:val="24"/>
          </w:rPr>
          <w:t>during rephrasing</w:t>
        </w:r>
      </w:ins>
      <w:r>
        <w:rPr>
          <w:rFonts w:ascii="Times New Roman" w:hAnsi="Times New Roman"/>
          <w:b/>
          <w:sz w:val="24"/>
        </w:rPr>
        <w:t xml:space="preserve"> or </w:t>
      </w:r>
      <w:del w:id="515" w:author="Comparison" w:date="2025-12-12T00:42:00Z" w16du:dateUtc="2025-12-12T08:42:00Z">
        <w:r>
          <w:rPr>
            <w:rFonts w:ascii="Times New Roman" w:hAnsi="Times New Roman"/>
            <w:sz w:val="24"/>
          </w:rPr>
          <w:delText>restructures content, potentially altering underlying ideas</w:delText>
        </w:r>
      </w:del>
      <w:ins w:id="516" w:author="Comparison" w:date="2025-12-12T00:42:00Z" w16du:dateUtc="2025-12-12T08:42:00Z">
        <w:r>
          <w:rPr>
            <w:rFonts w:ascii="Times New Roman" w:hAnsi="Times New Roman"/>
            <w:b/>
            <w:sz w:val="24"/>
          </w:rPr>
          <w:t>restructuring</w:t>
        </w:r>
      </w:ins>
      <w:r>
        <w:rPr>
          <w:rFonts w:ascii="Times New Roman" w:hAnsi="Times New Roman"/>
          <w:b/>
          <w:sz w:val="24"/>
        </w:rPr>
        <w:t xml:space="preserve"> [23]. To </w:t>
      </w:r>
      <w:del w:id="517" w:author="Comparison" w:date="2025-12-12T00:42:00Z" w16du:dateUtc="2025-12-12T08:42:00Z">
        <w:r>
          <w:rPr>
            <w:rFonts w:ascii="Times New Roman" w:hAnsi="Times New Roman"/>
            <w:sz w:val="24"/>
          </w:rPr>
          <w:delText>prevent</w:delText>
        </w:r>
      </w:del>
      <w:ins w:id="518" w:author="Comparison" w:date="2025-12-12T00:42:00Z" w16du:dateUtc="2025-12-12T08:42:00Z">
        <w:r>
          <w:rPr>
            <w:rFonts w:ascii="Times New Roman" w:hAnsi="Times New Roman"/>
            <w:b/>
            <w:sz w:val="24"/>
          </w:rPr>
          <w:t>address</w:t>
        </w:r>
      </w:ins>
      <w:r>
        <w:rPr>
          <w:rFonts w:ascii="Times New Roman" w:hAnsi="Times New Roman"/>
          <w:b/>
          <w:sz w:val="24"/>
        </w:rPr>
        <w:t xml:space="preserve"> this, we </w:t>
      </w:r>
      <w:del w:id="519" w:author="Comparison" w:date="2025-12-12T00:42:00Z" w16du:dateUtc="2025-12-12T08:42:00Z">
        <w:r>
          <w:rPr>
            <w:rFonts w:ascii="Times New Roman" w:hAnsi="Times New Roman"/>
            <w:sz w:val="24"/>
          </w:rPr>
          <w:delText>use</w:delText>
        </w:r>
      </w:del>
      <w:ins w:id="520" w:author="Comparison" w:date="2025-12-12T00:42:00Z" w16du:dateUtc="2025-12-12T08:42:00Z">
        <w:r>
          <w:rPr>
            <w:rFonts w:ascii="Times New Roman" w:hAnsi="Times New Roman"/>
            <w:b/>
            <w:sz w:val="24"/>
          </w:rPr>
          <w:t>employ</w:t>
        </w:r>
      </w:ins>
      <w:r>
        <w:rPr>
          <w:rFonts w:ascii="Times New Roman" w:hAnsi="Times New Roman"/>
          <w:b/>
          <w:sz w:val="24"/>
        </w:rPr>
        <w:t xml:space="preserve"> a detector prompt (see Appendix A) to identify significant contradictions </w:t>
      </w:r>
      <w:ins w:id="521" w:author="Comparison" w:date="2025-12-12T00:42:00Z" w16du:dateUtc="2025-12-12T08:42:00Z">
        <w:r>
          <w:rPr>
            <w:rFonts w:ascii="Times New Roman" w:hAnsi="Times New Roman"/>
            <w:b/>
            <w:sz w:val="24"/>
          </w:rPr>
          <w:t xml:space="preserve">or deviations, </w:t>
        </w:r>
      </w:ins>
      <w:r>
        <w:rPr>
          <w:rFonts w:ascii="Times New Roman" w:hAnsi="Times New Roman"/>
          <w:b/>
          <w:sz w:val="24"/>
        </w:rPr>
        <w:t xml:space="preserve">and a coherence prompt (see Appendix B) to </w:t>
      </w:r>
      <w:del w:id="522" w:author="Comparison" w:date="2025-12-12T00:42:00Z" w16du:dateUtc="2025-12-12T08:42:00Z">
        <w:r>
          <w:rPr>
            <w:rFonts w:ascii="Times New Roman" w:hAnsi="Times New Roman"/>
            <w:sz w:val="24"/>
          </w:rPr>
          <w:delText>resolve these</w:delText>
        </w:r>
      </w:del>
      <w:ins w:id="523" w:author="Comparison" w:date="2025-12-12T00:42:00Z" w16du:dateUtc="2025-12-12T08:42:00Z">
        <w:r>
          <w:rPr>
            <w:rFonts w:ascii="Times New Roman" w:hAnsi="Times New Roman"/>
            <w:b/>
            <w:sz w:val="24"/>
          </w:rPr>
          <w:t>facilitate resolution of identified</w:t>
        </w:r>
      </w:ins>
      <w:r>
        <w:rPr>
          <w:rFonts w:ascii="Times New Roman" w:hAnsi="Times New Roman"/>
          <w:b/>
          <w:sz w:val="24"/>
        </w:rPr>
        <w:t xml:space="preserve"> issues. </w:t>
      </w:r>
      <w:del w:id="524" w:author="Comparison" w:date="2025-12-12T00:42:00Z" w16du:dateUtc="2025-12-12T08:42:00Z">
        <w:r>
          <w:rPr>
            <w:rFonts w:ascii="Times New Roman" w:hAnsi="Times New Roman"/>
            <w:sz w:val="24"/>
          </w:rPr>
          <w:delText>The</w:delText>
        </w:r>
      </w:del>
      <w:ins w:id="525" w:author="Comparison" w:date="2025-12-12T00:42:00Z" w16du:dateUtc="2025-12-12T08:42:00Z">
        <w:r>
          <w:rPr>
            <w:rFonts w:ascii="Times New Roman" w:hAnsi="Times New Roman"/>
            <w:b/>
            <w:sz w:val="24"/>
          </w:rPr>
          <w:t>This</w:t>
        </w:r>
      </w:ins>
      <w:r>
        <w:rPr>
          <w:rFonts w:ascii="Times New Roman" w:hAnsi="Times New Roman"/>
          <w:b/>
          <w:sz w:val="24"/>
        </w:rPr>
        <w:t xml:space="preserve"> iterative process </w:t>
      </w:r>
      <w:del w:id="526" w:author="Comparison" w:date="2025-12-12T00:42:00Z" w16du:dateUtc="2025-12-12T08:42:00Z">
        <w:r>
          <w:rPr>
            <w:rFonts w:ascii="Times New Roman" w:hAnsi="Times New Roman"/>
            <w:sz w:val="24"/>
          </w:rPr>
          <w:delText>involves addressing</w:delText>
        </w:r>
      </w:del>
      <w:ins w:id="527" w:author="Comparison" w:date="2025-12-12T00:42:00Z" w16du:dateUtc="2025-12-12T08:42:00Z">
        <w:r>
          <w:rPr>
            <w:rFonts w:ascii="Times New Roman" w:hAnsi="Times New Roman"/>
            <w:b/>
            <w:sz w:val="24"/>
          </w:rPr>
          <w:t>tackles</w:t>
        </w:r>
      </w:ins>
      <w:r>
        <w:rPr>
          <w:rFonts w:ascii="Times New Roman" w:hAnsi="Times New Roman"/>
          <w:b/>
          <w:sz w:val="24"/>
        </w:rPr>
        <w:t xml:space="preserve"> major drift</w:t>
      </w:r>
      <w:ins w:id="528" w:author="Comparison" w:date="2025-12-12T00:42:00Z" w16du:dateUtc="2025-12-12T08:42:00Z">
        <w:r>
          <w:rPr>
            <w:rFonts w:ascii="Times New Roman" w:hAnsi="Times New Roman"/>
            <w:b/>
            <w:sz w:val="24"/>
          </w:rPr>
          <w:t>—such as alterations</w:t>
        </w:r>
      </w:ins>
      <w:r>
        <w:rPr>
          <w:rFonts w:ascii="Times New Roman" w:hAnsi="Times New Roman"/>
          <w:b/>
          <w:sz w:val="24"/>
        </w:rPr>
        <w:t xml:space="preserve"> affecting </w:t>
      </w:r>
      <w:del w:id="529" w:author="Comparison" w:date="2025-12-12T00:42:00Z" w16du:dateUtc="2025-12-12T08:42:00Z">
        <w:r>
          <w:rPr>
            <w:rFonts w:ascii="Times New Roman" w:hAnsi="Times New Roman"/>
            <w:sz w:val="24"/>
          </w:rPr>
          <w:delText>meaning or</w:delText>
        </w:r>
      </w:del>
      <w:ins w:id="530" w:author="Comparison" w:date="2025-12-12T00:42:00Z" w16du:dateUtc="2025-12-12T08:42:00Z">
        <w:r>
          <w:rPr>
            <w:rFonts w:ascii="Times New Roman" w:hAnsi="Times New Roman"/>
            <w:b/>
            <w:sz w:val="24"/>
          </w:rPr>
          <w:t>the core</w:t>
        </w:r>
      </w:ins>
      <w:r>
        <w:rPr>
          <w:rFonts w:ascii="Times New Roman" w:hAnsi="Times New Roman"/>
          <w:b/>
          <w:sz w:val="24"/>
        </w:rPr>
        <w:t xml:space="preserve"> conclusions</w:t>
      </w:r>
      <w:del w:id="531" w:author="Comparison" w:date="2025-12-12T00:42:00Z" w16du:dateUtc="2025-12-12T08:42:00Z">
        <w:r>
          <w:rPr>
            <w:rFonts w:ascii="Times New Roman" w:hAnsi="Times New Roman"/>
            <w:sz w:val="24"/>
          </w:rPr>
          <w:delText xml:space="preserve"> </w:delText>
        </w:r>
      </w:del>
      <w:ins w:id="532" w:author="Comparison" w:date="2025-12-12T00:42:00Z" w16du:dateUtc="2025-12-12T08:42:00Z">
        <w:r>
          <w:rPr>
            <w:rFonts w:ascii="Times New Roman" w:hAnsi="Times New Roman"/>
            <w:b/>
            <w:sz w:val="24"/>
          </w:rPr>
          <w:t>—</w:t>
        </w:r>
      </w:ins>
      <w:r>
        <w:rPr>
          <w:rFonts w:ascii="Times New Roman" w:hAnsi="Times New Roman"/>
          <w:b/>
          <w:sz w:val="24"/>
        </w:rPr>
        <w:t xml:space="preserve">first, followed by </w:t>
      </w:r>
      <w:ins w:id="533" w:author="Comparison" w:date="2025-12-12T00:42:00Z" w16du:dateUtc="2025-12-12T08:42:00Z">
        <w:r>
          <w:rPr>
            <w:rFonts w:ascii="Times New Roman" w:hAnsi="Times New Roman"/>
            <w:b/>
            <w:sz w:val="24"/>
          </w:rPr>
          <w:t xml:space="preserve">the correction of </w:t>
        </w:r>
      </w:ins>
      <w:r>
        <w:rPr>
          <w:rFonts w:ascii="Times New Roman" w:hAnsi="Times New Roman"/>
          <w:b/>
          <w:sz w:val="24"/>
        </w:rPr>
        <w:t xml:space="preserve">minor deviations, thereby ensuring </w:t>
      </w:r>
      <w:del w:id="534" w:author="Comparison" w:date="2025-12-12T00:42:00Z" w16du:dateUtc="2025-12-12T08:42:00Z">
        <w:r>
          <w:rPr>
            <w:rFonts w:ascii="Times New Roman" w:hAnsi="Times New Roman"/>
            <w:sz w:val="24"/>
          </w:rPr>
          <w:delText xml:space="preserve">that the text retains its intended meaning while enhancing </w:delText>
        </w:r>
      </w:del>
      <w:ins w:id="535" w:author="Comparison" w:date="2025-12-12T00:42:00Z" w16du:dateUtc="2025-12-12T08:42:00Z">
        <w:r>
          <w:rPr>
            <w:rFonts w:ascii="Times New Roman" w:hAnsi="Times New Roman"/>
            <w:b/>
            <w:sz w:val="24"/>
          </w:rPr>
          <w:t xml:space="preserve">the rewritten text remains faithful to the initial intent. This approach effectively balances improvements in </w:t>
        </w:r>
      </w:ins>
      <w:r>
        <w:rPr>
          <w:rFonts w:ascii="Times New Roman" w:hAnsi="Times New Roman"/>
          <w:b/>
          <w:sz w:val="24"/>
        </w:rPr>
        <w:t>readability and coherence</w:t>
      </w:r>
      <w:ins w:id="536" w:author="Comparison" w:date="2025-12-12T00:42:00Z" w16du:dateUtc="2025-12-12T08:42:00Z">
        <w:r>
          <w:rPr>
            <w:rFonts w:ascii="Times New Roman" w:hAnsi="Times New Roman"/>
            <w:b/>
            <w:sz w:val="24"/>
          </w:rPr>
          <w:t xml:space="preserve"> with the preservation of scientific accuracy</w:t>
        </w:r>
      </w:ins>
      <w:r>
        <w:rPr>
          <w:rFonts w:ascii="Times New Roman" w:hAnsi="Times New Roman"/>
          <w:b/>
          <w:sz w:val="24"/>
        </w:rPr>
        <w:t>.</w:t>
      </w:r>
    </w:p>
    <w:p w14:paraId="6DE24546" w14:textId="20B943B9" w:rsidR="00F84181" w:rsidRDefault="00B86AC6">
      <w:pPr>
        <w:jc w:val="both"/>
      </w:pPr>
      <w:r>
        <w:rPr>
          <w:rFonts w:ascii="Times New Roman" w:hAnsi="Times New Roman"/>
          <w:b/>
          <w:sz w:val="24"/>
        </w:rPr>
        <w:t xml:space="preserve">Throughout this </w:t>
      </w:r>
      <w:del w:id="537" w:author="Comparison" w:date="2025-12-12T00:42:00Z" w16du:dateUtc="2025-12-12T08:42:00Z">
        <w:r>
          <w:rPr>
            <w:rFonts w:ascii="Times New Roman" w:hAnsi="Times New Roman"/>
            <w:sz w:val="24"/>
          </w:rPr>
          <w:delText xml:space="preserve">iterative </w:delText>
        </w:r>
      </w:del>
      <w:r>
        <w:rPr>
          <w:rFonts w:ascii="Times New Roman" w:hAnsi="Times New Roman"/>
          <w:b/>
          <w:sz w:val="24"/>
        </w:rPr>
        <w:t xml:space="preserve">process, textual gradient-based optimization plays a </w:t>
      </w:r>
      <w:del w:id="538" w:author="Comparison" w:date="2025-12-12T00:42:00Z" w16du:dateUtc="2025-12-12T08:42:00Z">
        <w:r>
          <w:rPr>
            <w:rFonts w:ascii="Times New Roman" w:hAnsi="Times New Roman"/>
            <w:sz w:val="24"/>
          </w:rPr>
          <w:delText>central</w:delText>
        </w:r>
      </w:del>
      <w:ins w:id="539" w:author="Comparison" w:date="2025-12-12T00:42:00Z" w16du:dateUtc="2025-12-12T08:42:00Z">
        <w:r>
          <w:rPr>
            <w:rFonts w:ascii="Times New Roman" w:hAnsi="Times New Roman"/>
            <w:b/>
            <w:sz w:val="24"/>
          </w:rPr>
          <w:t>pivotal</w:t>
        </w:r>
      </w:ins>
      <w:r>
        <w:rPr>
          <w:rFonts w:ascii="Times New Roman" w:hAnsi="Times New Roman"/>
          <w:b/>
          <w:sz w:val="24"/>
        </w:rPr>
        <w:t xml:space="preserve"> role. </w:t>
      </w:r>
      <w:del w:id="540" w:author="Comparison" w:date="2025-12-12T00:42:00Z" w16du:dateUtc="2025-12-12T08:42:00Z">
        <w:r>
          <w:rPr>
            <w:rFonts w:ascii="Times New Roman" w:hAnsi="Times New Roman"/>
            <w:sz w:val="24"/>
          </w:rPr>
          <w:delText>Similar</w:delText>
        </w:r>
      </w:del>
      <w:ins w:id="541" w:author="Comparison" w:date="2025-12-12T00:42:00Z" w16du:dateUtc="2025-12-12T08:42:00Z">
        <w:r>
          <w:rPr>
            <w:rFonts w:ascii="Times New Roman" w:hAnsi="Times New Roman"/>
            <w:b/>
            <w:sz w:val="24"/>
          </w:rPr>
          <w:t>Analogous</w:t>
        </w:r>
      </w:ins>
      <w:r>
        <w:rPr>
          <w:rFonts w:ascii="Times New Roman" w:hAnsi="Times New Roman"/>
          <w:b/>
          <w:sz w:val="24"/>
        </w:rPr>
        <w:t xml:space="preserve"> to </w:t>
      </w:r>
      <w:ins w:id="542" w:author="Comparison" w:date="2025-12-12T00:42:00Z" w16du:dateUtc="2025-12-12T08:42:00Z">
        <w:r>
          <w:rPr>
            <w:rFonts w:ascii="Times New Roman" w:hAnsi="Times New Roman"/>
            <w:b/>
            <w:sz w:val="24"/>
          </w:rPr>
          <w:t xml:space="preserve">the principles of </w:t>
        </w:r>
      </w:ins>
      <w:r>
        <w:rPr>
          <w:rFonts w:ascii="Times New Roman" w:hAnsi="Times New Roman"/>
          <w:b/>
          <w:sz w:val="24"/>
        </w:rPr>
        <w:t xml:space="preserve">gradient descent in </w:t>
      </w:r>
      <w:ins w:id="543" w:author="Comparison" w:date="2025-12-12T00:42:00Z" w16du:dateUtc="2025-12-12T08:42:00Z">
        <w:r>
          <w:rPr>
            <w:rFonts w:ascii="Times New Roman" w:hAnsi="Times New Roman"/>
            <w:b/>
            <w:sz w:val="24"/>
          </w:rPr>
          <w:t xml:space="preserve">numerical </w:t>
        </w:r>
      </w:ins>
      <w:r>
        <w:rPr>
          <w:rFonts w:ascii="Times New Roman" w:hAnsi="Times New Roman"/>
          <w:b/>
          <w:sz w:val="24"/>
        </w:rPr>
        <w:t>optimization</w:t>
      </w:r>
      <w:del w:id="544" w:author="Comparison" w:date="2025-12-12T00:42:00Z" w16du:dateUtc="2025-12-12T08:42:00Z">
        <w:r>
          <w:rPr>
            <w:rFonts w:ascii="Times New Roman" w:hAnsi="Times New Roman"/>
            <w:sz w:val="24"/>
          </w:rPr>
          <w:delText xml:space="preserve"> algorithms</w:delText>
        </w:r>
      </w:del>
      <w:r>
        <w:rPr>
          <w:rFonts w:ascii="Times New Roman" w:hAnsi="Times New Roman"/>
          <w:b/>
          <w:sz w:val="24"/>
        </w:rPr>
        <w:t xml:space="preserve">, where parameters are </w:t>
      </w:r>
      <w:del w:id="545" w:author="Comparison" w:date="2025-12-12T00:42:00Z" w16du:dateUtc="2025-12-12T08:42:00Z">
        <w:r>
          <w:rPr>
            <w:rFonts w:ascii="Times New Roman" w:hAnsi="Times New Roman"/>
            <w:sz w:val="24"/>
          </w:rPr>
          <w:delText xml:space="preserve">adjusted </w:delText>
        </w:r>
      </w:del>
      <w:r>
        <w:rPr>
          <w:rFonts w:ascii="Times New Roman" w:hAnsi="Times New Roman"/>
          <w:b/>
          <w:sz w:val="24"/>
        </w:rPr>
        <w:t xml:space="preserve">iteratively </w:t>
      </w:r>
      <w:ins w:id="546" w:author="Comparison" w:date="2025-12-12T00:42:00Z" w16du:dateUtc="2025-12-12T08:42:00Z">
        <w:r>
          <w:rPr>
            <w:rFonts w:ascii="Times New Roman" w:hAnsi="Times New Roman"/>
            <w:b/>
            <w:sz w:val="24"/>
          </w:rPr>
          <w:t xml:space="preserve">adjusted </w:t>
        </w:r>
      </w:ins>
      <w:r>
        <w:rPr>
          <w:rFonts w:ascii="Times New Roman" w:hAnsi="Times New Roman"/>
          <w:b/>
          <w:sz w:val="24"/>
        </w:rPr>
        <w:t xml:space="preserve">to minimize a loss function, our method </w:t>
      </w:r>
      <w:del w:id="547" w:author="Comparison" w:date="2025-12-12T00:42:00Z" w16du:dateUtc="2025-12-12T08:42:00Z">
        <w:r>
          <w:rPr>
            <w:rFonts w:ascii="Times New Roman" w:hAnsi="Times New Roman"/>
            <w:sz w:val="24"/>
          </w:rPr>
          <w:delText>progressively improves</w:delText>
        </w:r>
      </w:del>
      <w:ins w:id="548" w:author="Comparison" w:date="2025-12-12T00:42:00Z" w16du:dateUtc="2025-12-12T08:42:00Z">
        <w:r>
          <w:rPr>
            <w:rFonts w:ascii="Times New Roman" w:hAnsi="Times New Roman"/>
            <w:b/>
            <w:sz w:val="24"/>
          </w:rPr>
          <w:t>refines</w:t>
        </w:r>
      </w:ins>
      <w:r>
        <w:rPr>
          <w:rFonts w:ascii="Times New Roman" w:hAnsi="Times New Roman"/>
          <w:b/>
          <w:sz w:val="24"/>
        </w:rPr>
        <w:t xml:space="preserve"> the text by </w:t>
      </w:r>
      <w:del w:id="549" w:author="Comparison" w:date="2025-12-12T00:42:00Z" w16du:dateUtc="2025-12-12T08:42:00Z">
        <w:r>
          <w:rPr>
            <w:rFonts w:ascii="Times New Roman" w:hAnsi="Times New Roman"/>
            <w:sz w:val="24"/>
          </w:rPr>
          <w:delText>incorporating</w:delText>
        </w:r>
      </w:del>
      <w:ins w:id="550" w:author="Comparison" w:date="2025-12-12T00:42:00Z" w16du:dateUtc="2025-12-12T08:42:00Z">
        <w:r>
          <w:rPr>
            <w:rFonts w:ascii="Times New Roman" w:hAnsi="Times New Roman"/>
            <w:b/>
            <w:sz w:val="24"/>
          </w:rPr>
          <w:t>integrating</w:t>
        </w:r>
      </w:ins>
      <w:r>
        <w:rPr>
          <w:rFonts w:ascii="Times New Roman" w:hAnsi="Times New Roman"/>
          <w:b/>
          <w:sz w:val="24"/>
        </w:rPr>
        <w:t xml:space="preserve"> the </w:t>
      </w:r>
      <w:del w:id="551" w:author="Comparison" w:date="2025-12-12T00:42:00Z" w16du:dateUtc="2025-12-12T08:42:00Z">
        <w:r>
          <w:rPr>
            <w:rFonts w:ascii="Times New Roman" w:hAnsi="Times New Roman"/>
            <w:sz w:val="24"/>
          </w:rPr>
          <w:delText>model's</w:delText>
        </w:r>
      </w:del>
      <w:ins w:id="552" w:author="Comparison" w:date="2025-12-12T00:42:00Z" w16du:dateUtc="2025-12-12T08:42:00Z">
        <w:r>
          <w:rPr>
            <w:rFonts w:ascii="Times New Roman" w:hAnsi="Times New Roman"/>
            <w:b/>
            <w:sz w:val="24"/>
          </w:rPr>
          <w:t>model’s</w:t>
        </w:r>
      </w:ins>
      <w:r>
        <w:rPr>
          <w:rFonts w:ascii="Times New Roman" w:hAnsi="Times New Roman"/>
          <w:b/>
          <w:sz w:val="24"/>
        </w:rPr>
        <w:t xml:space="preserve"> feedback at each </w:t>
      </w:r>
      <w:del w:id="553" w:author="Comparison" w:date="2025-12-12T00:42:00Z" w16du:dateUtc="2025-12-12T08:42:00Z">
        <w:r>
          <w:rPr>
            <w:rFonts w:ascii="Times New Roman" w:hAnsi="Times New Roman"/>
            <w:sz w:val="24"/>
          </w:rPr>
          <w:delText>step</w:delText>
        </w:r>
      </w:del>
      <w:ins w:id="554" w:author="Comparison" w:date="2025-12-12T00:42:00Z" w16du:dateUtc="2025-12-12T08:42:00Z">
        <w:r>
          <w:rPr>
            <w:rFonts w:ascii="Times New Roman" w:hAnsi="Times New Roman"/>
            <w:b/>
            <w:sz w:val="24"/>
          </w:rPr>
          <w:t>iteration</w:t>
        </w:r>
      </w:ins>
      <w:r>
        <w:rPr>
          <w:rFonts w:ascii="Times New Roman" w:hAnsi="Times New Roman"/>
          <w:b/>
          <w:sz w:val="24"/>
        </w:rPr>
        <w:t xml:space="preserve">. Each </w:t>
      </w:r>
      <w:del w:id="555" w:author="Comparison" w:date="2025-12-12T00:42:00Z" w16du:dateUtc="2025-12-12T08:42:00Z">
        <w:r>
          <w:rPr>
            <w:rFonts w:ascii="Times New Roman" w:hAnsi="Times New Roman"/>
            <w:sz w:val="24"/>
          </w:rPr>
          <w:delText>iteration refines the text further,</w:delText>
        </w:r>
      </w:del>
      <w:ins w:id="556" w:author="Comparison" w:date="2025-12-12T00:42:00Z" w16du:dateUtc="2025-12-12T08:42:00Z">
        <w:r>
          <w:rPr>
            <w:rFonts w:ascii="Times New Roman" w:hAnsi="Times New Roman"/>
            <w:b/>
            <w:sz w:val="24"/>
          </w:rPr>
          <w:t>cycle</w:t>
        </w:r>
      </w:ins>
      <w:r>
        <w:rPr>
          <w:rFonts w:ascii="Times New Roman" w:hAnsi="Times New Roman"/>
          <w:b/>
          <w:sz w:val="24"/>
        </w:rPr>
        <w:t xml:space="preserve"> effectively </w:t>
      </w:r>
      <w:del w:id="557" w:author="Comparison" w:date="2025-12-12T00:42:00Z" w16du:dateUtc="2025-12-12T08:42:00Z">
        <w:r>
          <w:rPr>
            <w:rFonts w:ascii="Times New Roman" w:hAnsi="Times New Roman"/>
            <w:sz w:val="24"/>
          </w:rPr>
          <w:delText xml:space="preserve">moving it </w:delText>
        </w:r>
      </w:del>
      <w:ins w:id="558" w:author="Comparison" w:date="2025-12-12T00:42:00Z" w16du:dateUtc="2025-12-12T08:42:00Z">
        <w:r>
          <w:rPr>
            <w:rFonts w:ascii="Times New Roman" w:hAnsi="Times New Roman"/>
            <w:b/>
            <w:sz w:val="24"/>
          </w:rPr>
          <w:t xml:space="preserve">moves the manuscript </w:t>
        </w:r>
      </w:ins>
      <w:r>
        <w:rPr>
          <w:rFonts w:ascii="Times New Roman" w:hAnsi="Times New Roman"/>
          <w:b/>
          <w:sz w:val="24"/>
        </w:rPr>
        <w:t xml:space="preserve">closer to </w:t>
      </w:r>
      <w:del w:id="559" w:author="Comparison" w:date="2025-12-12T00:42:00Z" w16du:dateUtc="2025-12-12T08:42:00Z">
        <w:r>
          <w:rPr>
            <w:rFonts w:ascii="Times New Roman" w:hAnsi="Times New Roman"/>
            <w:sz w:val="24"/>
          </w:rPr>
          <w:delText>the</w:delText>
        </w:r>
      </w:del>
      <w:ins w:id="560" w:author="Comparison" w:date="2025-12-12T00:42:00Z" w16du:dateUtc="2025-12-12T08:42:00Z">
        <w:r>
          <w:rPr>
            <w:rFonts w:ascii="Times New Roman" w:hAnsi="Times New Roman"/>
            <w:b/>
            <w:sz w:val="24"/>
          </w:rPr>
          <w:t>an</w:t>
        </w:r>
      </w:ins>
      <w:r>
        <w:rPr>
          <w:rFonts w:ascii="Times New Roman" w:hAnsi="Times New Roman"/>
          <w:b/>
          <w:sz w:val="24"/>
        </w:rPr>
        <w:t xml:space="preserve"> optimal </w:t>
      </w:r>
      <w:del w:id="561" w:author="Comparison" w:date="2025-12-12T00:42:00Z" w16du:dateUtc="2025-12-12T08:42:00Z">
        <w:r>
          <w:rPr>
            <w:rFonts w:ascii="Times New Roman" w:hAnsi="Times New Roman"/>
            <w:sz w:val="24"/>
          </w:rPr>
          <w:delText xml:space="preserve">quality along the </w:delText>
        </w:r>
      </w:del>
      <w:ins w:id="562" w:author="Comparison" w:date="2025-12-12T00:42:00Z" w16du:dateUtc="2025-12-12T08:42:00Z">
        <w:r>
          <w:rPr>
            <w:rFonts w:ascii="Times New Roman" w:hAnsi="Times New Roman"/>
            <w:b/>
            <w:sz w:val="24"/>
          </w:rPr>
          <w:t xml:space="preserve">state of clarity and coherence, guided by the </w:t>
        </w:r>
      </w:ins>
      <w:r>
        <w:rPr>
          <w:rFonts w:ascii="Times New Roman" w:hAnsi="Times New Roman"/>
          <w:b/>
          <w:sz w:val="24"/>
        </w:rPr>
        <w:t xml:space="preserve">textual gradient defined by the feedback. </w:t>
      </w:r>
      <w:del w:id="563" w:author="Comparison" w:date="2025-12-12T00:42:00Z" w16du:dateUtc="2025-12-12T08:42:00Z">
        <w:r>
          <w:rPr>
            <w:rFonts w:ascii="Times New Roman" w:hAnsi="Times New Roman"/>
            <w:sz w:val="24"/>
          </w:rPr>
          <w:delText>By using different</w:delText>
        </w:r>
      </w:del>
      <w:ins w:id="564" w:author="Comparison" w:date="2025-12-12T00:42:00Z" w16du:dateUtc="2025-12-12T08:42:00Z">
        <w:r>
          <w:rPr>
            <w:rFonts w:ascii="Times New Roman" w:hAnsi="Times New Roman"/>
            <w:b/>
            <w:sz w:val="24"/>
          </w:rPr>
          <w:t>The use of distinct</w:t>
        </w:r>
      </w:ins>
      <w:r>
        <w:rPr>
          <w:rFonts w:ascii="Times New Roman" w:hAnsi="Times New Roman"/>
          <w:b/>
          <w:sz w:val="24"/>
        </w:rPr>
        <w:t xml:space="preserve"> prompts for </w:t>
      </w:r>
      <w:del w:id="565" w:author="Comparison" w:date="2025-12-12T00:42:00Z" w16du:dateUtc="2025-12-12T08:42:00Z">
        <w:r>
          <w:rPr>
            <w:rFonts w:ascii="Times New Roman" w:hAnsi="Times New Roman"/>
            <w:sz w:val="24"/>
          </w:rPr>
          <w:delText xml:space="preserve">the </w:delText>
        </w:r>
      </w:del>
      <w:r>
        <w:rPr>
          <w:rFonts w:ascii="Times New Roman" w:hAnsi="Times New Roman"/>
          <w:b/>
          <w:sz w:val="24"/>
        </w:rPr>
        <w:t>initial and subsequent iterations</w:t>
      </w:r>
      <w:del w:id="566" w:author="Comparison" w:date="2025-12-12T00:42:00Z" w16du:dateUtc="2025-12-12T08:42:00Z">
        <w:r>
          <w:rPr>
            <w:rFonts w:ascii="Times New Roman" w:hAnsi="Times New Roman"/>
            <w:sz w:val="24"/>
          </w:rPr>
          <w:delText xml:space="preserve"> and incorporating</w:delText>
        </w:r>
      </w:del>
      <w:ins w:id="567" w:author="Comparison" w:date="2025-12-12T00:42:00Z" w16du:dateUtc="2025-12-12T08:42:00Z">
        <w:r>
          <w:rPr>
            <w:rFonts w:ascii="Times New Roman" w:hAnsi="Times New Roman"/>
            <w:b/>
            <w:sz w:val="24"/>
          </w:rPr>
          <w:t>, combined with</w:t>
        </w:r>
      </w:ins>
      <w:r>
        <w:rPr>
          <w:rFonts w:ascii="Times New Roman" w:hAnsi="Times New Roman"/>
          <w:b/>
          <w:sz w:val="24"/>
        </w:rPr>
        <w:t xml:space="preserve"> concept drift detection</w:t>
      </w:r>
      <w:del w:id="568" w:author="Comparison" w:date="2025-12-12T00:42:00Z" w16du:dateUtc="2025-12-12T08:42:00Z">
        <w:r>
          <w:rPr>
            <w:rFonts w:ascii="Times New Roman" w:hAnsi="Times New Roman"/>
            <w:sz w:val="24"/>
          </w:rPr>
          <w:delText>, we effectively address new</w:delText>
        </w:r>
      </w:del>
      <w:ins w:id="569" w:author="Comparison" w:date="2025-12-12T00:42:00Z" w16du:dateUtc="2025-12-12T08:42:00Z">
        <w:r>
          <w:rPr>
            <w:rFonts w:ascii="Times New Roman" w:hAnsi="Times New Roman"/>
            <w:b/>
            <w:sz w:val="24"/>
          </w:rPr>
          <w:t xml:space="preserve"> mechanisms, allows the method to adapt dynamically to emerging</w:t>
        </w:r>
      </w:ins>
      <w:r>
        <w:rPr>
          <w:rFonts w:ascii="Times New Roman" w:hAnsi="Times New Roman"/>
          <w:b/>
          <w:sz w:val="24"/>
        </w:rPr>
        <w:t xml:space="preserve"> challenges</w:t>
      </w:r>
      <w:del w:id="570" w:author="Comparison" w:date="2025-12-12T00:42:00Z" w16du:dateUtc="2025-12-12T08:42:00Z">
        <w:r>
          <w:rPr>
            <w:rFonts w:ascii="Times New Roman" w:hAnsi="Times New Roman"/>
            <w:sz w:val="24"/>
          </w:rPr>
          <w:delText xml:space="preserve"> that arise at each stage, such as resolving concept</w:delText>
        </w:r>
      </w:del>
      <w:ins w:id="571" w:author="Comparison" w:date="2025-12-12T00:42:00Z" w16du:dateUtc="2025-12-12T08:42:00Z">
        <w:r>
          <w:rPr>
            <w:rFonts w:ascii="Times New Roman" w:hAnsi="Times New Roman"/>
            <w:b/>
            <w:sz w:val="24"/>
          </w:rPr>
          <w:t>, including the mitigation of</w:t>
        </w:r>
      </w:ins>
      <w:r>
        <w:rPr>
          <w:rFonts w:ascii="Times New Roman" w:hAnsi="Times New Roman"/>
          <w:b/>
          <w:sz w:val="24"/>
        </w:rPr>
        <w:t xml:space="preserve"> drift in later </w:t>
      </w:r>
      <w:del w:id="572" w:author="Comparison" w:date="2025-12-12T00:42:00Z" w16du:dateUtc="2025-12-12T08:42:00Z">
        <w:r>
          <w:rPr>
            <w:rFonts w:ascii="Times New Roman" w:hAnsi="Times New Roman"/>
            <w:sz w:val="24"/>
          </w:rPr>
          <w:delText>iterations</w:delText>
        </w:r>
      </w:del>
      <w:ins w:id="573" w:author="Comparison" w:date="2025-12-12T00:42:00Z" w16du:dateUtc="2025-12-12T08:42:00Z">
        <w:r>
          <w:rPr>
            <w:rFonts w:ascii="Times New Roman" w:hAnsi="Times New Roman"/>
            <w:b/>
            <w:sz w:val="24"/>
          </w:rPr>
          <w:t>stages</w:t>
        </w:r>
      </w:ins>
      <w:r>
        <w:rPr>
          <w:rFonts w:ascii="Times New Roman" w:hAnsi="Times New Roman"/>
          <w:b/>
          <w:sz w:val="24"/>
        </w:rPr>
        <w:t>.</w:t>
      </w:r>
    </w:p>
    <w:p w14:paraId="1C888A83" w14:textId="56B7AEFC" w:rsidR="00F84181" w:rsidRDefault="00B86AC6">
      <w:pPr>
        <w:jc w:val="both"/>
      </w:pPr>
      <w:r>
        <w:rPr>
          <w:rFonts w:ascii="Times New Roman" w:hAnsi="Times New Roman"/>
          <w:b/>
          <w:sz w:val="24"/>
        </w:rPr>
        <w:t xml:space="preserve">This </w:t>
      </w:r>
      <w:del w:id="574" w:author="Comparison" w:date="2025-12-12T00:42:00Z" w16du:dateUtc="2025-12-12T08:42:00Z">
        <w:r>
          <w:rPr>
            <w:rFonts w:ascii="Times New Roman" w:hAnsi="Times New Roman"/>
            <w:sz w:val="24"/>
          </w:rPr>
          <w:delText>systematic method highlights</w:delText>
        </w:r>
      </w:del>
      <w:ins w:id="575" w:author="Comparison" w:date="2025-12-12T00:42:00Z" w16du:dateUtc="2025-12-12T08:42:00Z">
        <w:r>
          <w:rPr>
            <w:rFonts w:ascii="Times New Roman" w:hAnsi="Times New Roman"/>
            <w:b/>
            <w:sz w:val="24"/>
          </w:rPr>
          <w:t>comprehensive approach underscores</w:t>
        </w:r>
      </w:ins>
      <w:r>
        <w:rPr>
          <w:rFonts w:ascii="Times New Roman" w:hAnsi="Times New Roman"/>
          <w:b/>
          <w:sz w:val="24"/>
        </w:rPr>
        <w:t xml:space="preserve"> the potential of integrating </w:t>
      </w:r>
      <w:del w:id="576" w:author="Comparison" w:date="2025-12-12T00:42:00Z" w16du:dateUtc="2025-12-12T08:42:00Z">
        <w:r>
          <w:rPr>
            <w:rFonts w:ascii="Times New Roman" w:hAnsi="Times New Roman"/>
            <w:sz w:val="24"/>
          </w:rPr>
          <w:delText xml:space="preserve">simple yet efficient </w:delText>
        </w:r>
      </w:del>
      <w:ins w:id="577" w:author="Comparison" w:date="2025-12-12T00:42:00Z" w16du:dateUtc="2025-12-12T08:42:00Z">
        <w:r>
          <w:rPr>
            <w:rFonts w:ascii="Times New Roman" w:hAnsi="Times New Roman"/>
            <w:b/>
            <w:sz w:val="24"/>
          </w:rPr>
          <w:t xml:space="preserve">accessible, cost-effective </w:t>
        </w:r>
      </w:ins>
      <w:r>
        <w:rPr>
          <w:rFonts w:ascii="Times New Roman" w:hAnsi="Times New Roman"/>
          <w:b/>
          <w:sz w:val="24"/>
        </w:rPr>
        <w:t xml:space="preserve">language models with expert-guided </w:t>
      </w:r>
      <w:del w:id="578" w:author="Comparison" w:date="2025-12-12T00:42:00Z" w16du:dateUtc="2025-12-12T08:42:00Z">
        <w:r>
          <w:rPr>
            <w:rFonts w:ascii="Times New Roman" w:hAnsi="Times New Roman"/>
            <w:sz w:val="24"/>
          </w:rPr>
          <w:delText xml:space="preserve">prompts. As previously mentioned, the advantages of this approach include accessibility, cost-effectiveness, scalability, and reduced computational demands while maintaining </w:delText>
        </w:r>
      </w:del>
      <w:ins w:id="579" w:author="Comparison" w:date="2025-12-12T00:42:00Z" w16du:dateUtc="2025-12-12T08:42:00Z">
        <w:r>
          <w:rPr>
            <w:rFonts w:ascii="Times New Roman" w:hAnsi="Times New Roman"/>
            <w:b/>
            <w:sz w:val="24"/>
          </w:rPr>
          <w:t xml:space="preserve">prompt engineering. As the saying goes, "necessity is the mother of invention," and this methodology demonstrates that even models of modest complexity can achieve </w:t>
        </w:r>
      </w:ins>
      <w:r>
        <w:rPr>
          <w:rFonts w:ascii="Times New Roman" w:hAnsi="Times New Roman"/>
          <w:b/>
          <w:sz w:val="24"/>
        </w:rPr>
        <w:t>high standards of scientific writing</w:t>
      </w:r>
      <w:del w:id="580" w:author="Comparison" w:date="2025-12-12T00:42:00Z" w16du:dateUtc="2025-12-12T08:42:00Z">
        <w:r>
          <w:rPr>
            <w:rFonts w:ascii="Times New Roman" w:hAnsi="Times New Roman"/>
            <w:sz w:val="24"/>
          </w:rPr>
          <w:delText xml:space="preserve">. The results emphasize that the careful combination of </w:delText>
        </w:r>
      </w:del>
      <w:ins w:id="581" w:author="Comparison" w:date="2025-12-12T00:42:00Z" w16du:dateUtc="2025-12-12T08:42:00Z">
        <w:r>
          <w:rPr>
            <w:rFonts w:ascii="Times New Roman" w:hAnsi="Times New Roman"/>
            <w:b/>
            <w:sz w:val="24"/>
          </w:rPr>
          <w:t xml:space="preserve"> when coupled with systematic </w:t>
        </w:r>
      </w:ins>
      <w:r>
        <w:rPr>
          <w:rFonts w:ascii="Times New Roman" w:hAnsi="Times New Roman"/>
          <w:b/>
          <w:sz w:val="24"/>
        </w:rPr>
        <w:t>prompt optimization and iterative refinement</w:t>
      </w:r>
      <w:del w:id="582" w:author="Comparison" w:date="2025-12-12T00:42:00Z" w16du:dateUtc="2025-12-12T08:42:00Z">
        <w:r>
          <w:rPr>
            <w:rFonts w:ascii="Times New Roman" w:hAnsi="Times New Roman"/>
            <w:sz w:val="24"/>
          </w:rPr>
          <w:delText xml:space="preserve"> can bridge the gap between model simplicity and task complexity, making advanced writing assistance more widely available. Furthermore, the use</w:delText>
        </w:r>
      </w:del>
      <w:ins w:id="583" w:author="Comparison" w:date="2025-12-12T00:42:00Z" w16du:dateUtc="2025-12-12T08:42:00Z">
        <w:r>
          <w:rPr>
            <w:rFonts w:ascii="Times New Roman" w:hAnsi="Times New Roman"/>
            <w:b/>
            <w:sz w:val="24"/>
          </w:rPr>
          <w:t>. The incorporation</w:t>
        </w:r>
      </w:ins>
      <w:r>
        <w:rPr>
          <w:rFonts w:ascii="Times New Roman" w:hAnsi="Times New Roman"/>
          <w:b/>
          <w:sz w:val="24"/>
        </w:rPr>
        <w:t xml:space="preserve"> of gradient-based optimization </w:t>
      </w:r>
      <w:del w:id="584" w:author="Comparison" w:date="2025-12-12T00:42:00Z" w16du:dateUtc="2025-12-12T08:42:00Z">
        <w:r>
          <w:rPr>
            <w:rFonts w:ascii="Times New Roman" w:hAnsi="Times New Roman"/>
            <w:sz w:val="24"/>
          </w:rPr>
          <w:delText>in</w:delText>
        </w:r>
      </w:del>
      <w:ins w:id="585" w:author="Comparison" w:date="2025-12-12T00:42:00Z" w16du:dateUtc="2025-12-12T08:42:00Z">
        <w:r>
          <w:rPr>
            <w:rFonts w:ascii="Times New Roman" w:hAnsi="Times New Roman"/>
            <w:b/>
            <w:sz w:val="24"/>
          </w:rPr>
          <w:t>distinguishes</w:t>
        </w:r>
      </w:ins>
      <w:r>
        <w:rPr>
          <w:rFonts w:ascii="Times New Roman" w:hAnsi="Times New Roman"/>
          <w:b/>
          <w:sz w:val="24"/>
        </w:rPr>
        <w:t xml:space="preserve"> this </w:t>
      </w:r>
      <w:del w:id="586" w:author="Comparison" w:date="2025-12-12T00:42:00Z" w16du:dateUtc="2025-12-12T08:42:00Z">
        <w:r>
          <w:rPr>
            <w:rFonts w:ascii="Times New Roman" w:hAnsi="Times New Roman"/>
            <w:sz w:val="24"/>
          </w:rPr>
          <w:delText>method sets it apart</w:delText>
        </w:r>
      </w:del>
      <w:ins w:id="587" w:author="Comparison" w:date="2025-12-12T00:42:00Z" w16du:dateUtc="2025-12-12T08:42:00Z">
        <w:r>
          <w:rPr>
            <w:rFonts w:ascii="Times New Roman" w:hAnsi="Times New Roman"/>
            <w:b/>
            <w:sz w:val="24"/>
          </w:rPr>
          <w:t>approach</w:t>
        </w:r>
      </w:ins>
      <w:r>
        <w:rPr>
          <w:rFonts w:ascii="Times New Roman" w:hAnsi="Times New Roman"/>
          <w:b/>
          <w:sz w:val="24"/>
        </w:rPr>
        <w:t xml:space="preserve"> from traditional prompt-based </w:t>
      </w:r>
      <w:del w:id="588" w:author="Comparison" w:date="2025-12-12T00:42:00Z" w16du:dateUtc="2025-12-12T08:42:00Z">
        <w:r>
          <w:rPr>
            <w:rFonts w:ascii="Times New Roman" w:hAnsi="Times New Roman"/>
            <w:sz w:val="24"/>
          </w:rPr>
          <w:delText>approaches, as it enables</w:delText>
        </w:r>
      </w:del>
      <w:ins w:id="589" w:author="Comparison" w:date="2025-12-12T00:42:00Z" w16du:dateUtc="2025-12-12T08:42:00Z">
        <w:r>
          <w:rPr>
            <w:rFonts w:ascii="Times New Roman" w:hAnsi="Times New Roman"/>
            <w:b/>
            <w:sz w:val="24"/>
          </w:rPr>
          <w:t>methods, facilitating</w:t>
        </w:r>
      </w:ins>
      <w:r>
        <w:rPr>
          <w:rFonts w:ascii="Times New Roman" w:hAnsi="Times New Roman"/>
          <w:b/>
          <w:sz w:val="24"/>
        </w:rPr>
        <w:t xml:space="preserve"> continuous</w:t>
      </w:r>
      <w:del w:id="590" w:author="Comparison" w:date="2025-12-12T00:42:00Z" w16du:dateUtc="2025-12-12T08:42:00Z">
        <w:r>
          <w:rPr>
            <w:rFonts w:ascii="Times New Roman" w:hAnsi="Times New Roman"/>
            <w:sz w:val="24"/>
          </w:rPr>
          <w:delText xml:space="preserve"> improvement of the</w:delText>
        </w:r>
      </w:del>
      <w:ins w:id="591" w:author="Comparison" w:date="2025-12-12T00:42:00Z" w16du:dateUtc="2025-12-12T08:42:00Z">
        <w:r>
          <w:rPr>
            <w:rFonts w:ascii="Times New Roman" w:hAnsi="Times New Roman"/>
            <w:b/>
            <w:sz w:val="24"/>
          </w:rPr>
          <w:t>, incremental improvements in</w:t>
        </w:r>
      </w:ins>
      <w:r>
        <w:rPr>
          <w:rFonts w:ascii="Times New Roman" w:hAnsi="Times New Roman"/>
          <w:b/>
          <w:sz w:val="24"/>
        </w:rPr>
        <w:t xml:space="preserve"> text quality</w:t>
      </w:r>
      <w:del w:id="592" w:author="Comparison" w:date="2025-12-12T00:42:00Z" w16du:dateUtc="2025-12-12T08:42:00Z">
        <w:r>
          <w:rPr>
            <w:rFonts w:ascii="Times New Roman" w:hAnsi="Times New Roman"/>
            <w:sz w:val="24"/>
          </w:rPr>
          <w:delText xml:space="preserve"> through iterative adjustments</w:delText>
        </w:r>
      </w:del>
      <w:ins w:id="593" w:author="Comparison" w:date="2025-12-12T00:42:00Z" w16du:dateUtc="2025-12-12T08:42:00Z">
        <w:r>
          <w:rPr>
            <w:rFonts w:ascii="Times New Roman" w:hAnsi="Times New Roman"/>
            <w:b/>
            <w:sz w:val="24"/>
          </w:rPr>
          <w:t>. Overall, the proposed framework confirms that combining these elements yields a robust, scalable, and effective tool for enhancing scientific communication</w:t>
        </w:r>
      </w:ins>
      <w:r>
        <w:rPr>
          <w:rFonts w:ascii="Times New Roman" w:hAnsi="Times New Roman"/>
          <w:b/>
          <w:sz w:val="24"/>
        </w:rPr>
        <w:t>.</w:t>
      </w:r>
    </w:p>
    <w:p w14:paraId="3D3695A3" w14:textId="77777777" w:rsidR="00F84181" w:rsidRDefault="00B86AC6">
      <w:r>
        <w:rPr>
          <w:rFonts w:ascii="Times New Roman" w:hAnsi="Times New Roman"/>
          <w:b/>
          <w:sz w:val="28"/>
        </w:rPr>
        <w:t>4. experimental setup</w:t>
      </w:r>
    </w:p>
    <w:p w14:paraId="72176414" w14:textId="1A43AA25" w:rsidR="00F84181" w:rsidRDefault="00B86AC6">
      <w:pPr>
        <w:jc w:val="both"/>
      </w:pPr>
      <w:r>
        <w:rPr>
          <w:rFonts w:ascii="Times New Roman" w:hAnsi="Times New Roman"/>
          <w:b/>
          <w:sz w:val="24"/>
        </w:rPr>
        <w:t xml:space="preserve">In this study, we </w:t>
      </w:r>
      <w:del w:id="594" w:author="Comparison" w:date="2025-12-12T00:42:00Z" w16du:dateUtc="2025-12-12T08:42:00Z">
        <w:r>
          <w:rPr>
            <w:rFonts w:ascii="Times New Roman" w:hAnsi="Times New Roman"/>
            <w:sz w:val="24"/>
          </w:rPr>
          <w:delText>evaluated</w:delText>
        </w:r>
      </w:del>
      <w:ins w:id="595" w:author="Comparison" w:date="2025-12-12T00:42:00Z" w16du:dateUtc="2025-12-12T08:42:00Z">
        <w:r>
          <w:rPr>
            <w:rFonts w:ascii="Times New Roman" w:hAnsi="Times New Roman"/>
            <w:b/>
            <w:sz w:val="24"/>
          </w:rPr>
          <w:t>systematically assessed</w:t>
        </w:r>
      </w:ins>
      <w:r>
        <w:rPr>
          <w:rFonts w:ascii="Times New Roman" w:hAnsi="Times New Roman"/>
          <w:b/>
          <w:sz w:val="24"/>
        </w:rPr>
        <w:t xml:space="preserve"> the effectiveness of our proposed method for enhancing scientific writing </w:t>
      </w:r>
      <w:del w:id="596" w:author="Comparison" w:date="2025-12-12T00:42:00Z" w16du:dateUtc="2025-12-12T08:42:00Z">
        <w:r>
          <w:rPr>
            <w:rFonts w:ascii="Times New Roman" w:hAnsi="Times New Roman"/>
            <w:sz w:val="24"/>
          </w:rPr>
          <w:delText xml:space="preserve">by applying effective </w:delText>
        </w:r>
      </w:del>
      <w:ins w:id="597" w:author="Comparison" w:date="2025-12-12T00:42:00Z" w16du:dateUtc="2025-12-12T08:42:00Z">
        <w:r>
          <w:rPr>
            <w:rFonts w:ascii="Times New Roman" w:hAnsi="Times New Roman"/>
            <w:b/>
            <w:sz w:val="24"/>
          </w:rPr>
          <w:t xml:space="preserve">through </w:t>
        </w:r>
      </w:ins>
      <w:r>
        <w:rPr>
          <w:rFonts w:ascii="Times New Roman" w:hAnsi="Times New Roman"/>
          <w:b/>
          <w:sz w:val="24"/>
        </w:rPr>
        <w:t xml:space="preserve">prompt optimization </w:t>
      </w:r>
      <w:del w:id="598" w:author="Comparison" w:date="2025-12-12T00:42:00Z" w16du:dateUtc="2025-12-12T08:42:00Z">
        <w:r>
          <w:rPr>
            <w:rFonts w:ascii="Times New Roman" w:hAnsi="Times New Roman"/>
            <w:sz w:val="24"/>
          </w:rPr>
          <w:delText>techniques</w:delText>
        </w:r>
      </w:del>
      <w:ins w:id="599" w:author="Comparison" w:date="2025-12-12T00:42:00Z" w16du:dateUtc="2025-12-12T08:42:00Z">
        <w:r>
          <w:rPr>
            <w:rFonts w:ascii="Times New Roman" w:hAnsi="Times New Roman"/>
            <w:b/>
            <w:sz w:val="24"/>
          </w:rPr>
          <w:t>applied</w:t>
        </w:r>
      </w:ins>
      <w:r>
        <w:rPr>
          <w:rFonts w:ascii="Times New Roman" w:hAnsi="Times New Roman"/>
          <w:b/>
          <w:sz w:val="24"/>
        </w:rPr>
        <w:t xml:space="preserve"> to the abstract </w:t>
      </w:r>
      <w:del w:id="600" w:author="Comparison" w:date="2025-12-12T00:42:00Z" w16du:dateUtc="2025-12-12T08:42:00Z">
        <w:r>
          <w:rPr>
            <w:rFonts w:ascii="Times New Roman" w:hAnsi="Times New Roman"/>
            <w:sz w:val="24"/>
          </w:rPr>
          <w:delText>section</w:delText>
        </w:r>
      </w:del>
      <w:ins w:id="601" w:author="Comparison" w:date="2025-12-12T00:42:00Z" w16du:dateUtc="2025-12-12T08:42:00Z">
        <w:r>
          <w:rPr>
            <w:rFonts w:ascii="Times New Roman" w:hAnsi="Times New Roman"/>
            <w:b/>
            <w:sz w:val="24"/>
          </w:rPr>
          <w:t>sections</w:t>
        </w:r>
      </w:ins>
      <w:r>
        <w:rPr>
          <w:rFonts w:ascii="Times New Roman" w:hAnsi="Times New Roman"/>
          <w:b/>
          <w:sz w:val="24"/>
        </w:rPr>
        <w:t xml:space="preserve"> of scientific articles</w:t>
      </w:r>
      <w:del w:id="602" w:author="Comparison" w:date="2025-12-12T00:42:00Z" w16du:dateUtc="2025-12-12T08:42:00Z">
        <w:r>
          <w:rPr>
            <w:rFonts w:ascii="Times New Roman" w:hAnsi="Times New Roman"/>
            <w:sz w:val="24"/>
          </w:rPr>
          <w:delText xml:space="preserve"> using</w:delText>
        </w:r>
      </w:del>
      <w:ins w:id="603" w:author="Comparison" w:date="2025-12-12T00:42:00Z" w16du:dateUtc="2025-12-12T08:42:00Z">
        <w:r>
          <w:rPr>
            <w:rFonts w:ascii="Times New Roman" w:hAnsi="Times New Roman"/>
            <w:b/>
            <w:sz w:val="24"/>
          </w:rPr>
          <w:t>, utilizing</w:t>
        </w:r>
      </w:ins>
      <w:r>
        <w:rPr>
          <w:rFonts w:ascii="Times New Roman" w:hAnsi="Times New Roman"/>
          <w:b/>
          <w:sz w:val="24"/>
        </w:rPr>
        <w:t xml:space="preserve"> the Gemma-7b-it language model. The experimental </w:t>
      </w:r>
      <w:del w:id="604" w:author="Comparison" w:date="2025-12-12T00:42:00Z" w16du:dateUtc="2025-12-12T08:42:00Z">
        <w:r>
          <w:rPr>
            <w:rFonts w:ascii="Times New Roman" w:hAnsi="Times New Roman"/>
            <w:sz w:val="24"/>
          </w:rPr>
          <w:delText>setup</w:delText>
        </w:r>
      </w:del>
      <w:ins w:id="605" w:author="Comparison" w:date="2025-12-12T00:42:00Z" w16du:dateUtc="2025-12-12T08:42:00Z">
        <w:r>
          <w:rPr>
            <w:rFonts w:ascii="Times New Roman" w:hAnsi="Times New Roman"/>
            <w:b/>
            <w:sz w:val="24"/>
          </w:rPr>
          <w:t>framework</w:t>
        </w:r>
      </w:ins>
      <w:r>
        <w:rPr>
          <w:rFonts w:ascii="Times New Roman" w:hAnsi="Times New Roman"/>
          <w:b/>
          <w:sz w:val="24"/>
        </w:rPr>
        <w:t xml:space="preserve"> was designed to </w:t>
      </w:r>
      <w:del w:id="606" w:author="Comparison" w:date="2025-12-12T00:42:00Z" w16du:dateUtc="2025-12-12T08:42:00Z">
        <w:r>
          <w:rPr>
            <w:rFonts w:ascii="Times New Roman" w:hAnsi="Times New Roman"/>
            <w:sz w:val="24"/>
          </w:rPr>
          <w:delText>assess the</w:delText>
        </w:r>
      </w:del>
      <w:ins w:id="607" w:author="Comparison" w:date="2025-12-12T00:42:00Z" w16du:dateUtc="2025-12-12T08:42:00Z">
        <w:r>
          <w:rPr>
            <w:rFonts w:ascii="Times New Roman" w:hAnsi="Times New Roman"/>
            <w:b/>
            <w:sz w:val="24"/>
          </w:rPr>
          <w:t>quantify</w:t>
        </w:r>
      </w:ins>
      <w:r>
        <w:rPr>
          <w:rFonts w:ascii="Times New Roman" w:hAnsi="Times New Roman"/>
          <w:b/>
          <w:sz w:val="24"/>
        </w:rPr>
        <w:t xml:space="preserve"> improvements in </w:t>
      </w:r>
      <w:ins w:id="608" w:author="Comparison" w:date="2025-12-12T00:42:00Z" w16du:dateUtc="2025-12-12T08:42:00Z">
        <w:r>
          <w:rPr>
            <w:rFonts w:ascii="Times New Roman" w:hAnsi="Times New Roman"/>
            <w:b/>
            <w:sz w:val="24"/>
          </w:rPr>
          <w:t xml:space="preserve">abstract </w:t>
        </w:r>
      </w:ins>
      <w:r>
        <w:rPr>
          <w:rFonts w:ascii="Times New Roman" w:hAnsi="Times New Roman"/>
          <w:b/>
          <w:sz w:val="24"/>
        </w:rPr>
        <w:t>quality</w:t>
      </w:r>
      <w:del w:id="609" w:author="Comparison" w:date="2025-12-12T00:42:00Z" w16du:dateUtc="2025-12-12T08:42:00Z">
        <w:r>
          <w:rPr>
            <w:rFonts w:ascii="Times New Roman" w:hAnsi="Times New Roman"/>
            <w:sz w:val="24"/>
          </w:rPr>
          <w:delText xml:space="preserve"> achieved through </w:delText>
        </w:r>
      </w:del>
      <w:ins w:id="610" w:author="Comparison" w:date="2025-12-12T00:42:00Z" w16du:dateUtc="2025-12-12T08:42:00Z">
        <w:r>
          <w:rPr>
            <w:rFonts w:ascii="Times New Roman" w:hAnsi="Times New Roman"/>
            <w:b/>
            <w:sz w:val="24"/>
          </w:rPr>
          <w:t xml:space="preserve">, employing </w:t>
        </w:r>
      </w:ins>
      <w:r>
        <w:rPr>
          <w:rFonts w:ascii="Times New Roman" w:hAnsi="Times New Roman"/>
          <w:b/>
          <w:sz w:val="24"/>
        </w:rPr>
        <w:t>automated evaluation and proofreading</w:t>
      </w:r>
      <w:del w:id="611" w:author="Comparison" w:date="2025-12-12T00:42:00Z" w16du:dateUtc="2025-12-12T08:42:00Z">
        <w:r>
          <w:rPr>
            <w:rFonts w:ascii="Times New Roman" w:hAnsi="Times New Roman"/>
            <w:sz w:val="24"/>
          </w:rPr>
          <w:delText>,</w:delText>
        </w:r>
      </w:del>
      <w:ins w:id="612" w:author="Comparison" w:date="2025-12-12T00:42:00Z" w16du:dateUtc="2025-12-12T08:42:00Z">
        <w:r>
          <w:rPr>
            <w:rFonts w:ascii="Times New Roman" w:hAnsi="Times New Roman"/>
            <w:b/>
            <w:sz w:val="24"/>
          </w:rPr>
          <w:t xml:space="preserve"> processes</w:t>
        </w:r>
      </w:ins>
      <w:r>
        <w:rPr>
          <w:rFonts w:ascii="Times New Roman" w:hAnsi="Times New Roman"/>
          <w:b/>
          <w:sz w:val="24"/>
        </w:rPr>
        <w:t xml:space="preserve"> guided by optimized prompts and </w:t>
      </w:r>
      <w:del w:id="613" w:author="Comparison" w:date="2025-12-12T00:42:00Z" w16du:dateUtc="2025-12-12T08:42:00Z">
        <w:r>
          <w:rPr>
            <w:rFonts w:ascii="Times New Roman" w:hAnsi="Times New Roman"/>
            <w:sz w:val="24"/>
          </w:rPr>
          <w:delText xml:space="preserve">expert-defined </w:delText>
        </w:r>
      </w:del>
      <w:r>
        <w:rPr>
          <w:rFonts w:ascii="Times New Roman" w:hAnsi="Times New Roman"/>
          <w:b/>
          <w:sz w:val="24"/>
        </w:rPr>
        <w:t>criteria</w:t>
      </w:r>
      <w:ins w:id="614" w:author="Comparison" w:date="2025-12-12T00:42:00Z" w16du:dateUtc="2025-12-12T08:42:00Z">
        <w:r>
          <w:rPr>
            <w:rFonts w:ascii="Times New Roman" w:hAnsi="Times New Roman"/>
            <w:b/>
            <w:sz w:val="24"/>
          </w:rPr>
          <w:t xml:space="preserve"> established by domain experts</w:t>
        </w:r>
      </w:ins>
      <w:r>
        <w:rPr>
          <w:rFonts w:ascii="Times New Roman" w:hAnsi="Times New Roman"/>
          <w:b/>
          <w:sz w:val="24"/>
        </w:rPr>
        <w:t>.</w:t>
      </w:r>
    </w:p>
    <w:p w14:paraId="0667599E" w14:textId="3A259E32" w:rsidR="00F84181" w:rsidRDefault="00B86AC6">
      <w:pPr>
        <w:jc w:val="both"/>
      </w:pPr>
      <w:r>
        <w:rPr>
          <w:rFonts w:ascii="Times New Roman" w:hAnsi="Times New Roman"/>
          <w:b/>
          <w:sz w:val="24"/>
        </w:rPr>
        <w:t xml:space="preserve">All experiments were conducted on a personal computer </w:t>
      </w:r>
      <w:del w:id="615" w:author="Comparison" w:date="2025-12-12T00:42:00Z" w16du:dateUtc="2025-12-12T08:42:00Z">
        <w:r>
          <w:rPr>
            <w:rFonts w:ascii="Times New Roman" w:hAnsi="Times New Roman"/>
            <w:sz w:val="24"/>
          </w:rPr>
          <w:delText xml:space="preserve">equipped with </w:delText>
        </w:r>
      </w:del>
      <w:ins w:id="616" w:author="Comparison" w:date="2025-12-12T00:42:00Z" w16du:dateUtc="2025-12-12T08:42:00Z">
        <w:r>
          <w:rPr>
            <w:rFonts w:ascii="Times New Roman" w:hAnsi="Times New Roman"/>
            <w:b/>
            <w:sz w:val="24"/>
          </w:rPr>
          <w:t xml:space="preserve">featuring </w:t>
        </w:r>
      </w:ins>
      <w:r>
        <w:rPr>
          <w:rFonts w:ascii="Times New Roman" w:hAnsi="Times New Roman"/>
          <w:b/>
          <w:sz w:val="24"/>
        </w:rPr>
        <w:t xml:space="preserve">an Intel® Core™ i7-13620H 13th Generation processor </w:t>
      </w:r>
      <w:del w:id="617" w:author="Comparison" w:date="2025-12-12T00:42:00Z" w16du:dateUtc="2025-12-12T08:42:00Z">
        <w:r>
          <w:rPr>
            <w:rFonts w:ascii="Times New Roman" w:hAnsi="Times New Roman"/>
            <w:sz w:val="24"/>
          </w:rPr>
          <w:delText>(</w:delText>
        </w:r>
      </w:del>
      <w:ins w:id="618" w:author="Comparison" w:date="2025-12-12T00:42:00Z" w16du:dateUtc="2025-12-12T08:42:00Z">
        <w:r>
          <w:rPr>
            <w:rFonts w:ascii="Times New Roman" w:hAnsi="Times New Roman"/>
            <w:b/>
            <w:sz w:val="24"/>
          </w:rPr>
          <w:t xml:space="preserve">operating at </w:t>
        </w:r>
      </w:ins>
      <w:r>
        <w:rPr>
          <w:rFonts w:ascii="Times New Roman" w:hAnsi="Times New Roman"/>
          <w:b/>
          <w:sz w:val="24"/>
        </w:rPr>
        <w:t>2.40 GHz</w:t>
      </w:r>
      <w:del w:id="619" w:author="Comparison" w:date="2025-12-12T00:42:00Z" w16du:dateUtc="2025-12-12T08:42:00Z">
        <w:r>
          <w:rPr>
            <w:rFonts w:ascii="Times New Roman" w:hAnsi="Times New Roman"/>
            <w:sz w:val="24"/>
          </w:rPr>
          <w:delText>) and</w:delText>
        </w:r>
      </w:del>
      <w:ins w:id="620" w:author="Comparison" w:date="2025-12-12T00:42:00Z" w16du:dateUtc="2025-12-12T08:42:00Z">
        <w:r>
          <w:rPr>
            <w:rFonts w:ascii="Times New Roman" w:hAnsi="Times New Roman"/>
            <w:b/>
            <w:sz w:val="24"/>
          </w:rPr>
          <w:t>, with</w:t>
        </w:r>
      </w:ins>
      <w:r>
        <w:rPr>
          <w:rFonts w:ascii="Times New Roman" w:hAnsi="Times New Roman"/>
          <w:b/>
          <w:sz w:val="24"/>
        </w:rPr>
        <w:t xml:space="preserve"> 16 GB of RAM (15.7 GB </w:t>
      </w:r>
      <w:del w:id="621" w:author="Comparison" w:date="2025-12-12T00:42:00Z" w16du:dateUtc="2025-12-12T08:42:00Z">
        <w:r>
          <w:rPr>
            <w:rFonts w:ascii="Times New Roman" w:hAnsi="Times New Roman"/>
            <w:sz w:val="24"/>
          </w:rPr>
          <w:delText>usable</w:delText>
        </w:r>
      </w:del>
      <w:ins w:id="622" w:author="Comparison" w:date="2025-12-12T00:42:00Z" w16du:dateUtc="2025-12-12T08:42:00Z">
        <w:r>
          <w:rPr>
            <w:rFonts w:ascii="Times New Roman" w:hAnsi="Times New Roman"/>
            <w:b/>
            <w:sz w:val="24"/>
          </w:rPr>
          <w:t>available</w:t>
        </w:r>
      </w:ins>
      <w:r>
        <w:rPr>
          <w:rFonts w:ascii="Times New Roman" w:hAnsi="Times New Roman"/>
          <w:b/>
          <w:sz w:val="24"/>
        </w:rPr>
        <w:t xml:space="preserve">), running a 64-bit operating system on an </w:t>
      </w:r>
      <w:del w:id="623" w:author="Comparison" w:date="2025-12-12T00:42:00Z" w16du:dateUtc="2025-12-12T08:42:00Z">
        <w:r>
          <w:rPr>
            <w:rFonts w:ascii="Times New Roman" w:hAnsi="Times New Roman"/>
            <w:sz w:val="24"/>
          </w:rPr>
          <w:delText>X64</w:delText>
        </w:r>
      </w:del>
      <w:ins w:id="624" w:author="Comparison" w:date="2025-12-12T00:42:00Z" w16du:dateUtc="2025-12-12T08:42:00Z">
        <w:r>
          <w:rPr>
            <w:rFonts w:ascii="Times New Roman" w:hAnsi="Times New Roman"/>
            <w:b/>
            <w:sz w:val="24"/>
          </w:rPr>
          <w:t>x64</w:t>
        </w:r>
      </w:ins>
      <w:r>
        <w:rPr>
          <w:rFonts w:ascii="Times New Roman" w:hAnsi="Times New Roman"/>
          <w:b/>
          <w:sz w:val="24"/>
        </w:rPr>
        <w:t xml:space="preserve">-based </w:t>
      </w:r>
      <w:del w:id="625" w:author="Comparison" w:date="2025-12-12T00:42:00Z" w16du:dateUtc="2025-12-12T08:42:00Z">
        <w:r>
          <w:rPr>
            <w:rFonts w:ascii="Times New Roman" w:hAnsi="Times New Roman"/>
            <w:sz w:val="24"/>
          </w:rPr>
          <w:delText xml:space="preserve">processor </w:delText>
        </w:r>
      </w:del>
      <w:r>
        <w:rPr>
          <w:rFonts w:ascii="Times New Roman" w:hAnsi="Times New Roman"/>
          <w:b/>
          <w:sz w:val="24"/>
        </w:rPr>
        <w:t xml:space="preserve">architecture. Access to the Gemma-7b-it language model was </w:t>
      </w:r>
      <w:del w:id="626" w:author="Comparison" w:date="2025-12-12T00:42:00Z" w16du:dateUtc="2025-12-12T08:42:00Z">
        <w:r>
          <w:rPr>
            <w:rFonts w:ascii="Times New Roman" w:hAnsi="Times New Roman"/>
            <w:sz w:val="24"/>
          </w:rPr>
          <w:delText>obtained</w:delText>
        </w:r>
      </w:del>
      <w:ins w:id="627" w:author="Comparison" w:date="2025-12-12T00:42:00Z" w16du:dateUtc="2025-12-12T08:42:00Z">
        <w:r>
          <w:rPr>
            <w:rFonts w:ascii="Times New Roman" w:hAnsi="Times New Roman"/>
            <w:b/>
            <w:sz w:val="24"/>
          </w:rPr>
          <w:t>facilitated</w:t>
        </w:r>
      </w:ins>
      <w:r>
        <w:rPr>
          <w:rFonts w:ascii="Times New Roman" w:hAnsi="Times New Roman"/>
          <w:b/>
          <w:sz w:val="24"/>
        </w:rPr>
        <w:t xml:space="preserve"> via an API provided by groq.com, ensuring a stable and efficient environment for executing </w:t>
      </w:r>
      <w:del w:id="628" w:author="Comparison" w:date="2025-12-12T00:42:00Z" w16du:dateUtc="2025-12-12T08:42:00Z">
        <w:r>
          <w:rPr>
            <w:rFonts w:ascii="Times New Roman" w:hAnsi="Times New Roman"/>
            <w:sz w:val="24"/>
          </w:rPr>
          <w:delText>our</w:delText>
        </w:r>
      </w:del>
      <w:ins w:id="629" w:author="Comparison" w:date="2025-12-12T00:42:00Z" w16du:dateUtc="2025-12-12T08:42:00Z">
        <w:r>
          <w:rPr>
            <w:rFonts w:ascii="Times New Roman" w:hAnsi="Times New Roman"/>
            <w:b/>
            <w:sz w:val="24"/>
          </w:rPr>
          <w:t>the</w:t>
        </w:r>
      </w:ins>
      <w:r>
        <w:rPr>
          <w:rFonts w:ascii="Times New Roman" w:hAnsi="Times New Roman"/>
          <w:b/>
          <w:sz w:val="24"/>
        </w:rPr>
        <w:t xml:space="preserve"> iterative refinement and evaluation </w:t>
      </w:r>
      <w:del w:id="630" w:author="Comparison" w:date="2025-12-12T00:42:00Z" w16du:dateUtc="2025-12-12T08:42:00Z">
        <w:r>
          <w:rPr>
            <w:rFonts w:ascii="Times New Roman" w:hAnsi="Times New Roman"/>
            <w:sz w:val="24"/>
          </w:rPr>
          <w:delText>processes</w:delText>
        </w:r>
      </w:del>
      <w:ins w:id="631" w:author="Comparison" w:date="2025-12-12T00:42:00Z" w16du:dateUtc="2025-12-12T08:42:00Z">
        <w:r>
          <w:rPr>
            <w:rFonts w:ascii="Times New Roman" w:hAnsi="Times New Roman"/>
            <w:b/>
            <w:sz w:val="24"/>
          </w:rPr>
          <w:t>procedures integral to our methodology</w:t>
        </w:r>
      </w:ins>
      <w:r>
        <w:rPr>
          <w:rFonts w:ascii="Times New Roman" w:hAnsi="Times New Roman"/>
          <w:b/>
          <w:sz w:val="24"/>
        </w:rPr>
        <w:t>.</w:t>
      </w:r>
    </w:p>
    <w:p w14:paraId="45E5A9BC" w14:textId="77777777" w:rsidR="00F84181" w:rsidRDefault="00B86AC6">
      <w:pPr>
        <w:jc w:val="both"/>
      </w:pPr>
      <w:r>
        <w:rPr>
          <w:rFonts w:ascii="Times New Roman" w:hAnsi="Times New Roman"/>
          <w:b/>
          <w:sz w:val="24"/>
        </w:rPr>
        <w:t>4.1. Dataset Selection</w:t>
      </w:r>
    </w:p>
    <w:p w14:paraId="16AD7900" w14:textId="5AFC70D0" w:rsidR="00F84181" w:rsidRDefault="00B86AC6">
      <w:pPr>
        <w:jc w:val="both"/>
      </w:pPr>
      <w:r>
        <w:rPr>
          <w:rFonts w:ascii="Times New Roman" w:hAnsi="Times New Roman"/>
          <w:b/>
          <w:sz w:val="24"/>
        </w:rPr>
        <w:t xml:space="preserve">We selected a dataset </w:t>
      </w:r>
      <w:del w:id="632" w:author="Comparison" w:date="2025-12-12T00:42:00Z" w16du:dateUtc="2025-12-12T08:42:00Z">
        <w:r>
          <w:rPr>
            <w:rFonts w:ascii="Times New Roman" w:hAnsi="Times New Roman"/>
            <w:sz w:val="24"/>
          </w:rPr>
          <w:delText>of</w:delText>
        </w:r>
      </w:del>
      <w:ins w:id="633" w:author="Comparison" w:date="2025-12-12T00:42:00Z" w16du:dateUtc="2025-12-12T08:42:00Z">
        <w:r>
          <w:rPr>
            <w:rFonts w:ascii="Times New Roman" w:hAnsi="Times New Roman"/>
            <w:b/>
            <w:sz w:val="24"/>
          </w:rPr>
          <w:t>comprising</w:t>
        </w:r>
      </w:ins>
      <w:r>
        <w:rPr>
          <w:rFonts w:ascii="Times New Roman" w:hAnsi="Times New Roman"/>
          <w:b/>
          <w:sz w:val="24"/>
        </w:rPr>
        <w:t xml:space="preserve"> 25 </w:t>
      </w:r>
      <w:del w:id="634" w:author="Comparison" w:date="2025-12-12T00:42:00Z" w16du:dateUtc="2025-12-12T08:42:00Z">
        <w:r>
          <w:rPr>
            <w:rFonts w:ascii="Times New Roman" w:hAnsi="Times New Roman"/>
            <w:sz w:val="24"/>
          </w:rPr>
          <w:delText>published</w:delText>
        </w:r>
      </w:del>
      <w:ins w:id="635" w:author="Comparison" w:date="2025-12-12T00:42:00Z" w16du:dateUtc="2025-12-12T08:42:00Z">
        <w:r>
          <w:rPr>
            <w:rFonts w:ascii="Times New Roman" w:hAnsi="Times New Roman"/>
            <w:b/>
            <w:sz w:val="24"/>
          </w:rPr>
          <w:t>peer-reviewed</w:t>
        </w:r>
      </w:ins>
      <w:r>
        <w:rPr>
          <w:rFonts w:ascii="Times New Roman" w:hAnsi="Times New Roman"/>
          <w:b/>
          <w:sz w:val="24"/>
        </w:rPr>
        <w:t xml:space="preserve"> scientific articles from the fields of Electrical Engineering and Computer Science to evaluate </w:t>
      </w:r>
      <w:del w:id="636" w:author="Comparison" w:date="2025-12-12T00:42:00Z" w16du:dateUtc="2025-12-12T08:42:00Z">
        <w:r>
          <w:rPr>
            <w:rFonts w:ascii="Times New Roman" w:hAnsi="Times New Roman"/>
            <w:sz w:val="24"/>
          </w:rPr>
          <w:delText>the</w:delText>
        </w:r>
      </w:del>
      <w:ins w:id="637" w:author="Comparison" w:date="2025-12-12T00:42:00Z" w16du:dateUtc="2025-12-12T08:42:00Z">
        <w:r>
          <w:rPr>
            <w:rFonts w:ascii="Times New Roman" w:hAnsi="Times New Roman"/>
            <w:b/>
            <w:sz w:val="24"/>
          </w:rPr>
          <w:t>our method’s</w:t>
        </w:r>
      </w:ins>
      <w:r>
        <w:rPr>
          <w:rFonts w:ascii="Times New Roman" w:hAnsi="Times New Roman"/>
          <w:b/>
          <w:sz w:val="24"/>
        </w:rPr>
        <w:t xml:space="preserve"> effectiveness</w:t>
      </w:r>
      <w:del w:id="638" w:author="Comparison" w:date="2025-12-12T00:42:00Z" w16du:dateUtc="2025-12-12T08:42:00Z">
        <w:r>
          <w:rPr>
            <w:rFonts w:ascii="Times New Roman" w:hAnsi="Times New Roman"/>
            <w:sz w:val="24"/>
          </w:rPr>
          <w:delText xml:space="preserve"> of our proposed method.</w:delText>
        </w:r>
      </w:del>
      <w:ins w:id="639" w:author="Comparison" w:date="2025-12-12T00:42:00Z" w16du:dateUtc="2025-12-12T08:42:00Z">
        <w:r>
          <w:rPr>
            <w:rFonts w:ascii="Times New Roman" w:hAnsi="Times New Roman"/>
            <w:b/>
            <w:sz w:val="24"/>
          </w:rPr>
          <w:t>.</w:t>
        </w:r>
      </w:ins>
      <w:r>
        <w:rPr>
          <w:rFonts w:ascii="Times New Roman" w:hAnsi="Times New Roman"/>
          <w:b/>
          <w:sz w:val="24"/>
        </w:rPr>
        <w:t xml:space="preserve"> The </w:t>
      </w:r>
      <w:ins w:id="640" w:author="Comparison" w:date="2025-12-12T00:42:00Z" w16du:dateUtc="2025-12-12T08:42:00Z">
        <w:r>
          <w:rPr>
            <w:rFonts w:ascii="Times New Roman" w:hAnsi="Times New Roman"/>
            <w:b/>
            <w:sz w:val="24"/>
          </w:rPr>
          <w:t xml:space="preserve">dataset included the </w:t>
        </w:r>
      </w:ins>
      <w:r>
        <w:rPr>
          <w:rFonts w:ascii="Times New Roman" w:hAnsi="Times New Roman"/>
          <w:b/>
          <w:sz w:val="24"/>
        </w:rPr>
        <w:t>titles and abstracts of these articles</w:t>
      </w:r>
      <w:ins w:id="641" w:author="Comparison" w:date="2025-12-12T00:42:00Z" w16du:dateUtc="2025-12-12T08:42:00Z">
        <w:r>
          <w:rPr>
            <w:rFonts w:ascii="Times New Roman" w:hAnsi="Times New Roman"/>
            <w:b/>
            <w:sz w:val="24"/>
          </w:rPr>
          <w:t>, which</w:t>
        </w:r>
      </w:ins>
      <w:r>
        <w:rPr>
          <w:rFonts w:ascii="Times New Roman" w:hAnsi="Times New Roman"/>
          <w:b/>
          <w:sz w:val="24"/>
        </w:rPr>
        <w:t xml:space="preserve"> served as input for </w:t>
      </w:r>
      <w:del w:id="642" w:author="Comparison" w:date="2025-12-12T00:42:00Z" w16du:dateUtc="2025-12-12T08:42:00Z">
        <w:r>
          <w:rPr>
            <w:rFonts w:ascii="Times New Roman" w:hAnsi="Times New Roman"/>
            <w:sz w:val="24"/>
          </w:rPr>
          <w:delText>our</w:delText>
        </w:r>
      </w:del>
      <w:ins w:id="643" w:author="Comparison" w:date="2025-12-12T00:42:00Z" w16du:dateUtc="2025-12-12T08:42:00Z">
        <w:r>
          <w:rPr>
            <w:rFonts w:ascii="Times New Roman" w:hAnsi="Times New Roman"/>
            <w:b/>
            <w:sz w:val="24"/>
          </w:rPr>
          <w:t>the</w:t>
        </w:r>
      </w:ins>
      <w:r>
        <w:rPr>
          <w:rFonts w:ascii="Times New Roman" w:hAnsi="Times New Roman"/>
          <w:b/>
          <w:sz w:val="24"/>
        </w:rPr>
        <w:t xml:space="preserve"> algorithm. </w:t>
      </w:r>
      <w:del w:id="644" w:author="Comparison" w:date="2025-12-12T00:42:00Z" w16du:dateUtc="2025-12-12T08:42:00Z">
        <w:r>
          <w:rPr>
            <w:rFonts w:ascii="Times New Roman" w:hAnsi="Times New Roman"/>
            <w:sz w:val="24"/>
          </w:rPr>
          <w:delText>In selecting these articles, we ensured</w:delText>
        </w:r>
      </w:del>
      <w:ins w:id="645" w:author="Comparison" w:date="2025-12-12T00:42:00Z" w16du:dateUtc="2025-12-12T08:42:00Z">
        <w:r>
          <w:rPr>
            <w:rFonts w:ascii="Times New Roman" w:hAnsi="Times New Roman"/>
            <w:b/>
            <w:sz w:val="24"/>
          </w:rPr>
          <w:t>Selection criteria mandated</w:t>
        </w:r>
      </w:ins>
      <w:r>
        <w:rPr>
          <w:rFonts w:ascii="Times New Roman" w:hAnsi="Times New Roman"/>
          <w:b/>
          <w:sz w:val="24"/>
        </w:rPr>
        <w:t xml:space="preserve"> that </w:t>
      </w:r>
      <w:del w:id="646" w:author="Comparison" w:date="2025-12-12T00:42:00Z" w16du:dateUtc="2025-12-12T08:42:00Z">
        <w:r>
          <w:rPr>
            <w:rFonts w:ascii="Times New Roman" w:hAnsi="Times New Roman"/>
            <w:sz w:val="24"/>
          </w:rPr>
          <w:delText>the abstracts</w:delText>
        </w:r>
      </w:del>
      <w:ins w:id="647" w:author="Comparison" w:date="2025-12-12T00:42:00Z" w16du:dateUtc="2025-12-12T08:42:00Z">
        <w:r>
          <w:rPr>
            <w:rFonts w:ascii="Times New Roman" w:hAnsi="Times New Roman"/>
            <w:b/>
            <w:sz w:val="24"/>
          </w:rPr>
          <w:t>each abstract</w:t>
        </w:r>
      </w:ins>
      <w:r>
        <w:rPr>
          <w:rFonts w:ascii="Times New Roman" w:hAnsi="Times New Roman"/>
          <w:b/>
          <w:sz w:val="24"/>
        </w:rPr>
        <w:t xml:space="preserve"> contained all </w:t>
      </w:r>
      <w:del w:id="648" w:author="Comparison" w:date="2025-12-12T00:42:00Z" w16du:dateUtc="2025-12-12T08:42:00Z">
        <w:r>
          <w:rPr>
            <w:rFonts w:ascii="Times New Roman" w:hAnsi="Times New Roman"/>
            <w:sz w:val="24"/>
          </w:rPr>
          <w:delText>the main</w:delText>
        </w:r>
      </w:del>
      <w:ins w:id="649" w:author="Comparison" w:date="2025-12-12T00:42:00Z" w16du:dateUtc="2025-12-12T08:42:00Z">
        <w:r>
          <w:rPr>
            <w:rFonts w:ascii="Times New Roman" w:hAnsi="Times New Roman"/>
            <w:b/>
            <w:sz w:val="24"/>
          </w:rPr>
          <w:t>essential</w:t>
        </w:r>
      </w:ins>
      <w:r>
        <w:rPr>
          <w:rFonts w:ascii="Times New Roman" w:hAnsi="Times New Roman"/>
          <w:b/>
          <w:sz w:val="24"/>
        </w:rPr>
        <w:t xml:space="preserve"> components of a standard </w:t>
      </w:r>
      <w:ins w:id="650" w:author="Comparison" w:date="2025-12-12T00:42:00Z" w16du:dateUtc="2025-12-12T08:42:00Z">
        <w:r>
          <w:rPr>
            <w:rFonts w:ascii="Times New Roman" w:hAnsi="Times New Roman"/>
            <w:b/>
            <w:sz w:val="24"/>
          </w:rPr>
          <w:t xml:space="preserve">scientific </w:t>
        </w:r>
      </w:ins>
      <w:r>
        <w:rPr>
          <w:rFonts w:ascii="Times New Roman" w:hAnsi="Times New Roman"/>
          <w:b/>
          <w:sz w:val="24"/>
        </w:rPr>
        <w:t xml:space="preserve">abstract, </w:t>
      </w:r>
      <w:del w:id="651" w:author="Comparison" w:date="2025-12-12T00:42:00Z" w16du:dateUtc="2025-12-12T08:42:00Z">
        <w:r>
          <w:rPr>
            <w:rFonts w:ascii="Times New Roman" w:hAnsi="Times New Roman"/>
            <w:sz w:val="24"/>
          </w:rPr>
          <w:delText>such as</w:delText>
        </w:r>
      </w:del>
      <w:ins w:id="652" w:author="Comparison" w:date="2025-12-12T00:42:00Z" w16du:dateUtc="2025-12-12T08:42:00Z">
        <w:r>
          <w:rPr>
            <w:rFonts w:ascii="Times New Roman" w:hAnsi="Times New Roman"/>
            <w:b/>
            <w:sz w:val="24"/>
          </w:rPr>
          <w:t>including</w:t>
        </w:r>
      </w:ins>
      <w:r>
        <w:rPr>
          <w:rFonts w:ascii="Times New Roman" w:hAnsi="Times New Roman"/>
          <w:b/>
          <w:sz w:val="24"/>
        </w:rPr>
        <w:t xml:space="preserve"> objectives, methods, results, and </w:t>
      </w:r>
      <w:del w:id="653" w:author="Comparison" w:date="2025-12-12T00:42:00Z" w16du:dateUtc="2025-12-12T08:42:00Z">
        <w:r>
          <w:rPr>
            <w:rFonts w:ascii="Times New Roman" w:hAnsi="Times New Roman"/>
            <w:sz w:val="24"/>
          </w:rPr>
          <w:delText>conclusion</w:delText>
        </w:r>
      </w:del>
      <w:ins w:id="654" w:author="Comparison" w:date="2025-12-12T00:42:00Z" w16du:dateUtc="2025-12-12T08:42:00Z">
        <w:r>
          <w:rPr>
            <w:rFonts w:ascii="Times New Roman" w:hAnsi="Times New Roman"/>
            <w:b/>
            <w:sz w:val="24"/>
          </w:rPr>
          <w:t>conclusions</w:t>
        </w:r>
      </w:ins>
      <w:r>
        <w:rPr>
          <w:rFonts w:ascii="Times New Roman" w:hAnsi="Times New Roman"/>
          <w:b/>
          <w:sz w:val="24"/>
        </w:rPr>
        <w:t xml:space="preserve"> [21</w:t>
      </w:r>
      <w:del w:id="655" w:author="Comparison" w:date="2025-12-12T00:42:00Z" w16du:dateUtc="2025-12-12T08:42:00Z">
        <w:r>
          <w:rPr>
            <w:rFonts w:ascii="Times New Roman" w:hAnsi="Times New Roman"/>
            <w:sz w:val="24"/>
          </w:rPr>
          <w:delText xml:space="preserve">]. This criterion </w:delText>
        </w:r>
      </w:del>
      <w:ins w:id="656" w:author="Comparison" w:date="2025-12-12T00:42:00Z" w16du:dateUtc="2025-12-12T08:42:00Z">
        <w:r>
          <w:rPr>
            <w:rFonts w:ascii="Times New Roman" w:hAnsi="Times New Roman"/>
            <w:b/>
            <w:sz w:val="24"/>
          </w:rPr>
          <w:t xml:space="preserve">], thereby ensuring that the evaluation </w:t>
        </w:r>
      </w:ins>
      <w:r>
        <w:rPr>
          <w:rFonts w:ascii="Times New Roman" w:hAnsi="Times New Roman"/>
          <w:b/>
          <w:sz w:val="24"/>
        </w:rPr>
        <w:t xml:space="preserve">was </w:t>
      </w:r>
      <w:del w:id="657" w:author="Comparison" w:date="2025-12-12T00:42:00Z" w16du:dateUtc="2025-12-12T08:42:00Z">
        <w:r>
          <w:rPr>
            <w:rFonts w:ascii="Times New Roman" w:hAnsi="Times New Roman"/>
            <w:sz w:val="24"/>
          </w:rPr>
          <w:delText xml:space="preserve">important to effectively test our method </w:delText>
        </w:r>
      </w:del>
      <w:ins w:id="658" w:author="Comparison" w:date="2025-12-12T00:42:00Z" w16du:dateUtc="2025-12-12T08:42:00Z">
        <w:r>
          <w:rPr>
            <w:rFonts w:ascii="Times New Roman" w:hAnsi="Times New Roman"/>
            <w:b/>
            <w:sz w:val="24"/>
          </w:rPr>
          <w:t xml:space="preserve">conducted </w:t>
        </w:r>
      </w:ins>
      <w:r>
        <w:rPr>
          <w:rFonts w:ascii="Times New Roman" w:hAnsi="Times New Roman"/>
          <w:b/>
          <w:sz w:val="24"/>
        </w:rPr>
        <w:t xml:space="preserve">on </w:t>
      </w:r>
      <w:del w:id="659" w:author="Comparison" w:date="2025-12-12T00:42:00Z" w16du:dateUtc="2025-12-12T08:42:00Z">
        <w:r>
          <w:rPr>
            <w:rFonts w:ascii="Times New Roman" w:hAnsi="Times New Roman"/>
            <w:sz w:val="24"/>
          </w:rPr>
          <w:delText>abstracts that follow standard academic structures.</w:delText>
        </w:r>
      </w:del>
      <w:ins w:id="660" w:author="Comparison" w:date="2025-12-12T00:42:00Z" w16du:dateUtc="2025-12-12T08:42:00Z">
        <w:r>
          <w:rPr>
            <w:rFonts w:ascii="Times New Roman" w:hAnsi="Times New Roman"/>
            <w:b/>
            <w:sz w:val="24"/>
          </w:rPr>
          <w:t>structurally representative samples.</w:t>
        </w:r>
      </w:ins>
      <w:r>
        <w:rPr>
          <w:rFonts w:ascii="Times New Roman" w:hAnsi="Times New Roman"/>
          <w:b/>
          <w:sz w:val="24"/>
        </w:rPr>
        <w:t xml:space="preserve"> The </w:t>
      </w:r>
      <w:del w:id="661" w:author="Comparison" w:date="2025-12-12T00:42:00Z" w16du:dateUtc="2025-12-12T08:42:00Z">
        <w:r>
          <w:rPr>
            <w:rFonts w:ascii="Times New Roman" w:hAnsi="Times New Roman"/>
            <w:sz w:val="24"/>
          </w:rPr>
          <w:delText>edited</w:delText>
        </w:r>
      </w:del>
      <w:ins w:id="662" w:author="Comparison" w:date="2025-12-12T00:42:00Z" w16du:dateUtc="2025-12-12T08:42:00Z">
        <w:r>
          <w:rPr>
            <w:rFonts w:ascii="Times New Roman" w:hAnsi="Times New Roman"/>
            <w:b/>
            <w:sz w:val="24"/>
          </w:rPr>
          <w:t>modified</w:t>
        </w:r>
      </w:ins>
      <w:r>
        <w:rPr>
          <w:rFonts w:ascii="Times New Roman" w:hAnsi="Times New Roman"/>
          <w:b/>
          <w:sz w:val="24"/>
        </w:rPr>
        <w:t xml:space="preserve"> versions of </w:t>
      </w:r>
      <w:del w:id="663" w:author="Comparison" w:date="2025-12-12T00:42:00Z" w16du:dateUtc="2025-12-12T08:42:00Z">
        <w:r>
          <w:rPr>
            <w:rFonts w:ascii="Times New Roman" w:hAnsi="Times New Roman"/>
            <w:sz w:val="24"/>
          </w:rPr>
          <w:delText>the</w:delText>
        </w:r>
      </w:del>
      <w:ins w:id="664" w:author="Comparison" w:date="2025-12-12T00:42:00Z" w16du:dateUtc="2025-12-12T08:42:00Z">
        <w:r>
          <w:rPr>
            <w:rFonts w:ascii="Times New Roman" w:hAnsi="Times New Roman"/>
            <w:b/>
            <w:sz w:val="24"/>
          </w:rPr>
          <w:t>these</w:t>
        </w:r>
      </w:ins>
      <w:r>
        <w:rPr>
          <w:rFonts w:ascii="Times New Roman" w:hAnsi="Times New Roman"/>
          <w:b/>
          <w:sz w:val="24"/>
        </w:rPr>
        <w:t xml:space="preserve"> abstracts, generated </w:t>
      </w:r>
      <w:del w:id="665" w:author="Comparison" w:date="2025-12-12T00:42:00Z" w16du:dateUtc="2025-12-12T08:42:00Z">
        <w:r>
          <w:rPr>
            <w:rFonts w:ascii="Times New Roman" w:hAnsi="Times New Roman"/>
            <w:sz w:val="24"/>
          </w:rPr>
          <w:delText>using</w:delText>
        </w:r>
      </w:del>
      <w:ins w:id="666" w:author="Comparison" w:date="2025-12-12T00:42:00Z" w16du:dateUtc="2025-12-12T08:42:00Z">
        <w:r>
          <w:rPr>
            <w:rFonts w:ascii="Times New Roman" w:hAnsi="Times New Roman"/>
            <w:b/>
            <w:sz w:val="24"/>
          </w:rPr>
          <w:t>through</w:t>
        </w:r>
      </w:ins>
      <w:r>
        <w:rPr>
          <w:rFonts w:ascii="Times New Roman" w:hAnsi="Times New Roman"/>
          <w:b/>
          <w:sz w:val="24"/>
        </w:rPr>
        <w:t xml:space="preserve"> our proposed </w:t>
      </w:r>
      <w:del w:id="667" w:author="Comparison" w:date="2025-12-12T00:42:00Z" w16du:dateUtc="2025-12-12T08:42:00Z">
        <w:r>
          <w:rPr>
            <w:rFonts w:ascii="Times New Roman" w:hAnsi="Times New Roman"/>
            <w:sz w:val="24"/>
          </w:rPr>
          <w:delText>method</w:delText>
        </w:r>
      </w:del>
      <w:ins w:id="668" w:author="Comparison" w:date="2025-12-12T00:42:00Z" w16du:dateUtc="2025-12-12T08:42:00Z">
        <w:r>
          <w:rPr>
            <w:rFonts w:ascii="Times New Roman" w:hAnsi="Times New Roman"/>
            <w:b/>
            <w:sz w:val="24"/>
          </w:rPr>
          <w:t>approach</w:t>
        </w:r>
      </w:ins>
      <w:r>
        <w:rPr>
          <w:rFonts w:ascii="Times New Roman" w:hAnsi="Times New Roman"/>
          <w:b/>
          <w:sz w:val="24"/>
        </w:rPr>
        <w:t xml:space="preserve">, were compared </w:t>
      </w:r>
      <w:del w:id="669" w:author="Comparison" w:date="2025-12-12T00:42:00Z" w16du:dateUtc="2025-12-12T08:42:00Z">
        <w:r>
          <w:rPr>
            <w:rFonts w:ascii="Times New Roman" w:hAnsi="Times New Roman"/>
            <w:sz w:val="24"/>
          </w:rPr>
          <w:delText>with</w:delText>
        </w:r>
      </w:del>
      <w:ins w:id="670" w:author="Comparison" w:date="2025-12-12T00:42:00Z" w16du:dateUtc="2025-12-12T08:42:00Z">
        <w:r>
          <w:rPr>
            <w:rFonts w:ascii="Times New Roman" w:hAnsi="Times New Roman"/>
            <w:b/>
            <w:sz w:val="24"/>
          </w:rPr>
          <w:t>against</w:t>
        </w:r>
      </w:ins>
      <w:r>
        <w:rPr>
          <w:rFonts w:ascii="Times New Roman" w:hAnsi="Times New Roman"/>
          <w:b/>
          <w:sz w:val="24"/>
        </w:rPr>
        <w:t xml:space="preserve"> the original </w:t>
      </w:r>
      <w:del w:id="671" w:author="Comparison" w:date="2025-12-12T00:42:00Z" w16du:dateUtc="2025-12-12T08:42:00Z">
        <w:r>
          <w:rPr>
            <w:rFonts w:ascii="Times New Roman" w:hAnsi="Times New Roman"/>
            <w:sz w:val="24"/>
          </w:rPr>
          <w:delText xml:space="preserve">abstracts to evaluate performance.      </w:delText>
        </w:r>
      </w:del>
      <w:ins w:id="672" w:author="Comparison" w:date="2025-12-12T00:42:00Z" w16du:dateUtc="2025-12-12T08:42:00Z">
        <w:r>
          <w:rPr>
            <w:rFonts w:ascii="Times New Roman" w:hAnsi="Times New Roman"/>
            <w:b/>
            <w:sz w:val="24"/>
          </w:rPr>
          <w:t>texts to assess the degree of improvement.</w:t>
        </w:r>
      </w:ins>
      <w:r>
        <w:rPr>
          <w:rFonts w:ascii="Times New Roman" w:hAnsi="Times New Roman"/>
          <w:b/>
          <w:sz w:val="24"/>
        </w:rPr>
        <w:t xml:space="preserve"> To ensure the reliability and validity of the </w:t>
      </w:r>
      <w:del w:id="673" w:author="Comparison" w:date="2025-12-12T00:42:00Z" w16du:dateUtc="2025-12-12T08:42:00Z">
        <w:r>
          <w:rPr>
            <w:rFonts w:ascii="Times New Roman" w:hAnsi="Times New Roman"/>
            <w:sz w:val="24"/>
          </w:rPr>
          <w:delText xml:space="preserve">evaluations, we conducted an expert evaluation involving specialists in the relevant fields of each article. Three </w:delText>
        </w:r>
      </w:del>
      <w:ins w:id="674" w:author="Comparison" w:date="2025-12-12T00:42:00Z" w16du:dateUtc="2025-12-12T08:42:00Z">
        <w:r>
          <w:rPr>
            <w:rFonts w:ascii="Times New Roman" w:hAnsi="Times New Roman"/>
            <w:b/>
            <w:sz w:val="24"/>
          </w:rPr>
          <w:t xml:space="preserve">evaluation, three domain </w:t>
        </w:r>
      </w:ins>
      <w:r>
        <w:rPr>
          <w:rFonts w:ascii="Times New Roman" w:hAnsi="Times New Roman"/>
          <w:b/>
          <w:sz w:val="24"/>
        </w:rPr>
        <w:t xml:space="preserve">experts </w:t>
      </w:r>
      <w:del w:id="675" w:author="Comparison" w:date="2025-12-12T00:42:00Z" w16du:dateUtc="2025-12-12T08:42:00Z">
        <w:r>
          <w:rPr>
            <w:rFonts w:ascii="Times New Roman" w:hAnsi="Times New Roman"/>
            <w:sz w:val="24"/>
          </w:rPr>
          <w:delText xml:space="preserve">were recruited for each article, ensuring they had </w:delText>
        </w:r>
      </w:del>
      <w:ins w:id="676" w:author="Comparison" w:date="2025-12-12T00:42:00Z" w16du:dateUtc="2025-12-12T08:42:00Z">
        <w:r>
          <w:rPr>
            <w:rFonts w:ascii="Times New Roman" w:hAnsi="Times New Roman"/>
            <w:b/>
            <w:sz w:val="24"/>
          </w:rPr>
          <w:t xml:space="preserve">with </w:t>
        </w:r>
      </w:ins>
      <w:r>
        <w:rPr>
          <w:rFonts w:ascii="Times New Roman" w:hAnsi="Times New Roman"/>
          <w:b/>
          <w:sz w:val="24"/>
        </w:rPr>
        <w:t xml:space="preserve">substantial experience in </w:t>
      </w:r>
      <w:del w:id="677" w:author="Comparison" w:date="2025-12-12T00:42:00Z" w16du:dateUtc="2025-12-12T08:42:00Z">
        <w:r>
          <w:rPr>
            <w:rFonts w:ascii="Times New Roman" w:hAnsi="Times New Roman"/>
            <w:sz w:val="24"/>
          </w:rPr>
          <w:delText xml:space="preserve">the specific domain and were well-versed in </w:delText>
        </w:r>
      </w:del>
      <w:r>
        <w:rPr>
          <w:rFonts w:ascii="Times New Roman" w:hAnsi="Times New Roman"/>
          <w:b/>
          <w:sz w:val="24"/>
        </w:rPr>
        <w:t>academic writing standards</w:t>
      </w:r>
      <w:del w:id="678" w:author="Comparison" w:date="2025-12-12T00:42:00Z" w16du:dateUtc="2025-12-12T08:42:00Z">
        <w:r>
          <w:rPr>
            <w:rFonts w:ascii="Times New Roman" w:hAnsi="Times New Roman"/>
            <w:sz w:val="24"/>
          </w:rPr>
          <w:delText>, particularly in recognizing the features of a</w:delText>
        </w:r>
      </w:del>
      <w:ins w:id="679" w:author="Comparison" w:date="2025-12-12T00:42:00Z" w16du:dateUtc="2025-12-12T08:42:00Z">
        <w:r>
          <w:rPr>
            <w:rFonts w:ascii="Times New Roman" w:hAnsi="Times New Roman"/>
            <w:b/>
            <w:sz w:val="24"/>
          </w:rPr>
          <w:t xml:space="preserve"> and familiarity with</w:t>
        </w:r>
      </w:ins>
      <w:r>
        <w:rPr>
          <w:rFonts w:ascii="Times New Roman" w:hAnsi="Times New Roman"/>
          <w:b/>
          <w:sz w:val="24"/>
        </w:rPr>
        <w:t xml:space="preserve"> high-quality abstract</w:t>
      </w:r>
      <w:ins w:id="680" w:author="Comparison" w:date="2025-12-12T00:42:00Z" w16du:dateUtc="2025-12-12T08:42:00Z">
        <w:r>
          <w:rPr>
            <w:rFonts w:ascii="Times New Roman" w:hAnsi="Times New Roman"/>
            <w:b/>
            <w:sz w:val="24"/>
          </w:rPr>
          <w:t xml:space="preserve"> features independently assessed each article. Their evaluations provided an objective benchmark for the effectiveness of the proposed enhancements</w:t>
        </w:r>
      </w:ins>
      <w:r>
        <w:rPr>
          <w:rFonts w:ascii="Times New Roman" w:hAnsi="Times New Roman"/>
          <w:b/>
          <w:sz w:val="24"/>
        </w:rPr>
        <w:t>.</w:t>
      </w:r>
    </w:p>
    <w:p w14:paraId="1807B777" w14:textId="77777777" w:rsidR="00F84181" w:rsidRDefault="00B86AC6">
      <w:pPr>
        <w:jc w:val="both"/>
      </w:pPr>
      <w:r>
        <w:rPr>
          <w:rFonts w:ascii="Times New Roman" w:hAnsi="Times New Roman"/>
          <w:b/>
          <w:sz w:val="24"/>
        </w:rPr>
        <w:t>4.2. Implementation of the Proposed Method</w:t>
      </w:r>
    </w:p>
    <w:p w14:paraId="7B160820" w14:textId="0E0F8005" w:rsidR="00F84181" w:rsidRDefault="00B86AC6">
      <w:pPr>
        <w:jc w:val="both"/>
      </w:pPr>
      <w:r>
        <w:rPr>
          <w:rFonts w:ascii="Times New Roman" w:hAnsi="Times New Roman"/>
          <w:b/>
          <w:sz w:val="24"/>
        </w:rPr>
        <w:t xml:space="preserve">The implementation </w:t>
      </w:r>
      <w:del w:id="681" w:author="Comparison" w:date="2025-12-12T00:42:00Z" w16du:dateUtc="2025-12-12T08:42:00Z">
        <w:r>
          <w:rPr>
            <w:rFonts w:ascii="Times New Roman" w:hAnsi="Times New Roman"/>
            <w:sz w:val="24"/>
          </w:rPr>
          <w:delText xml:space="preserve">of our algorithm </w:delText>
        </w:r>
      </w:del>
      <w:r>
        <w:rPr>
          <w:rFonts w:ascii="Times New Roman" w:hAnsi="Times New Roman"/>
          <w:b/>
          <w:sz w:val="24"/>
        </w:rPr>
        <w:t xml:space="preserve">was carried out in Python, </w:t>
      </w:r>
      <w:del w:id="682" w:author="Comparison" w:date="2025-12-12T00:42:00Z" w16du:dateUtc="2025-12-12T08:42:00Z">
        <w:r>
          <w:rPr>
            <w:rFonts w:ascii="Times New Roman" w:hAnsi="Times New Roman"/>
            <w:sz w:val="24"/>
          </w:rPr>
          <w:delText>utilizing</w:delText>
        </w:r>
      </w:del>
      <w:ins w:id="683" w:author="Comparison" w:date="2025-12-12T00:42:00Z" w16du:dateUtc="2025-12-12T08:42:00Z">
        <w:r>
          <w:rPr>
            <w:rFonts w:ascii="Times New Roman" w:hAnsi="Times New Roman"/>
            <w:b/>
            <w:sz w:val="24"/>
          </w:rPr>
          <w:t>employing</w:t>
        </w:r>
      </w:ins>
      <w:r>
        <w:rPr>
          <w:rFonts w:ascii="Times New Roman" w:hAnsi="Times New Roman"/>
          <w:b/>
          <w:sz w:val="24"/>
        </w:rPr>
        <w:t xml:space="preserve"> f-string formatting for dynamic </w:t>
      </w:r>
      <w:del w:id="684" w:author="Comparison" w:date="2025-12-12T00:42:00Z" w16du:dateUtc="2025-12-12T08:42:00Z">
        <w:r>
          <w:rPr>
            <w:rFonts w:ascii="Times New Roman" w:hAnsi="Times New Roman"/>
            <w:sz w:val="24"/>
          </w:rPr>
          <w:delText xml:space="preserve">insertion of variables into </w:delText>
        </w:r>
      </w:del>
      <w:r>
        <w:rPr>
          <w:rFonts w:ascii="Times New Roman" w:hAnsi="Times New Roman"/>
          <w:b/>
          <w:sz w:val="24"/>
        </w:rPr>
        <w:t xml:space="preserve">prompt </w:t>
      </w:r>
      <w:del w:id="685" w:author="Comparison" w:date="2025-12-12T00:42:00Z" w16du:dateUtc="2025-12-12T08:42:00Z">
        <w:r>
          <w:rPr>
            <w:rFonts w:ascii="Times New Roman" w:hAnsi="Times New Roman"/>
            <w:sz w:val="24"/>
          </w:rPr>
          <w:delText>templates</w:delText>
        </w:r>
      </w:del>
      <w:ins w:id="686" w:author="Comparison" w:date="2025-12-12T00:42:00Z" w16du:dateUtc="2025-12-12T08:42:00Z">
        <w:r>
          <w:rPr>
            <w:rFonts w:ascii="Times New Roman" w:hAnsi="Times New Roman"/>
            <w:b/>
            <w:sz w:val="24"/>
          </w:rPr>
          <w:t>construction</w:t>
        </w:r>
      </w:ins>
      <w:r>
        <w:rPr>
          <w:rFonts w:ascii="Times New Roman" w:hAnsi="Times New Roman"/>
          <w:b/>
          <w:sz w:val="24"/>
        </w:rPr>
        <w:t xml:space="preserve"> and </w:t>
      </w:r>
      <w:del w:id="687" w:author="Comparison" w:date="2025-12-12T00:42:00Z" w16du:dateUtc="2025-12-12T08:42:00Z">
        <w:r>
          <w:rPr>
            <w:rFonts w:ascii="Times New Roman" w:hAnsi="Times New Roman"/>
            <w:sz w:val="24"/>
          </w:rPr>
          <w:delText>leveraging</w:delText>
        </w:r>
      </w:del>
      <w:ins w:id="688" w:author="Comparison" w:date="2025-12-12T00:42:00Z" w16du:dateUtc="2025-12-12T08:42:00Z">
        <w:r>
          <w:rPr>
            <w:rFonts w:ascii="Times New Roman" w:hAnsi="Times New Roman"/>
            <w:b/>
            <w:sz w:val="24"/>
          </w:rPr>
          <w:t>utilizing</w:t>
        </w:r>
      </w:ins>
      <w:r>
        <w:rPr>
          <w:rFonts w:ascii="Times New Roman" w:hAnsi="Times New Roman"/>
          <w:b/>
          <w:sz w:val="24"/>
        </w:rPr>
        <w:t xml:space="preserve"> Markdown </w:t>
      </w:r>
      <w:del w:id="689" w:author="Comparison" w:date="2025-12-12T00:42:00Z" w16du:dateUtc="2025-12-12T08:42:00Z">
        <w:r>
          <w:rPr>
            <w:rFonts w:ascii="Times New Roman" w:hAnsi="Times New Roman"/>
            <w:sz w:val="24"/>
          </w:rPr>
          <w:delText>for structuring</w:delText>
        </w:r>
      </w:del>
      <w:ins w:id="690" w:author="Comparison" w:date="2025-12-12T00:42:00Z" w16du:dateUtc="2025-12-12T08:42:00Z">
        <w:r>
          <w:rPr>
            <w:rFonts w:ascii="Times New Roman" w:hAnsi="Times New Roman"/>
            <w:b/>
            <w:sz w:val="24"/>
          </w:rPr>
          <w:t>syntax to structure</w:t>
        </w:r>
      </w:ins>
      <w:r>
        <w:rPr>
          <w:rFonts w:ascii="Times New Roman" w:hAnsi="Times New Roman"/>
          <w:b/>
          <w:sz w:val="24"/>
        </w:rPr>
        <w:t xml:space="preserve"> and </w:t>
      </w:r>
      <w:del w:id="691" w:author="Comparison" w:date="2025-12-12T00:42:00Z" w16du:dateUtc="2025-12-12T08:42:00Z">
        <w:r>
          <w:rPr>
            <w:rFonts w:ascii="Times New Roman" w:hAnsi="Times New Roman"/>
            <w:sz w:val="24"/>
          </w:rPr>
          <w:delText>formatting</w:delText>
        </w:r>
      </w:del>
      <w:ins w:id="692" w:author="Comparison" w:date="2025-12-12T00:42:00Z" w16du:dateUtc="2025-12-12T08:42:00Z">
        <w:r>
          <w:rPr>
            <w:rFonts w:ascii="Times New Roman" w:hAnsi="Times New Roman"/>
            <w:b/>
            <w:sz w:val="24"/>
          </w:rPr>
          <w:t>format</w:t>
        </w:r>
      </w:ins>
      <w:r>
        <w:rPr>
          <w:rFonts w:ascii="Times New Roman" w:hAnsi="Times New Roman"/>
          <w:b/>
          <w:sz w:val="24"/>
        </w:rPr>
        <w:t xml:space="preserve"> the generated content </w:t>
      </w:r>
      <w:del w:id="693" w:author="Comparison" w:date="2025-12-12T00:42:00Z" w16du:dateUtc="2025-12-12T08:42:00Z">
        <w:r>
          <w:rPr>
            <w:rFonts w:ascii="Times New Roman" w:hAnsi="Times New Roman"/>
            <w:sz w:val="24"/>
          </w:rPr>
          <w:delText>to enhance</w:delText>
        </w:r>
      </w:del>
      <w:ins w:id="694" w:author="Comparison" w:date="2025-12-12T00:42:00Z" w16du:dateUtc="2025-12-12T08:42:00Z">
        <w:r>
          <w:rPr>
            <w:rFonts w:ascii="Times New Roman" w:hAnsi="Times New Roman"/>
            <w:b/>
            <w:sz w:val="24"/>
          </w:rPr>
          <w:t>for enhanced</w:t>
        </w:r>
      </w:ins>
      <w:r>
        <w:rPr>
          <w:rFonts w:ascii="Times New Roman" w:hAnsi="Times New Roman"/>
          <w:b/>
          <w:sz w:val="24"/>
        </w:rPr>
        <w:t xml:space="preserve"> readability and clarity.</w:t>
      </w:r>
    </w:p>
    <w:p w14:paraId="1742A0CC" w14:textId="77777777" w:rsidR="00F84181" w:rsidRDefault="00B86AC6">
      <w:pPr>
        <w:jc w:val="both"/>
      </w:pPr>
      <w:r>
        <w:rPr>
          <w:rFonts w:ascii="Times New Roman" w:hAnsi="Times New Roman"/>
          <w:b/>
          <w:sz w:val="24"/>
        </w:rPr>
        <w:t>4.2.1. Initial Evaluation</w:t>
      </w:r>
    </w:p>
    <w:p w14:paraId="721F7E9C" w14:textId="65B67D90" w:rsidR="00F84181" w:rsidRDefault="00B86AC6">
      <w:pPr>
        <w:jc w:val="both"/>
      </w:pPr>
      <w:del w:id="695" w:author="Comparison" w:date="2025-12-12T00:42:00Z" w16du:dateUtc="2025-12-12T08:42:00Z">
        <w:r>
          <w:rPr>
            <w:rFonts w:ascii="Times New Roman" w:hAnsi="Times New Roman"/>
            <w:sz w:val="24"/>
          </w:rPr>
          <w:delText>In</w:delText>
        </w:r>
      </w:del>
      <w:ins w:id="696" w:author="Comparison" w:date="2025-12-12T00:42:00Z" w16du:dateUtc="2025-12-12T08:42:00Z">
        <w:r>
          <w:rPr>
            <w:rFonts w:ascii="Times New Roman" w:hAnsi="Times New Roman"/>
            <w:b/>
            <w:sz w:val="24"/>
          </w:rPr>
          <w:t>During</w:t>
        </w:r>
      </w:ins>
      <w:r>
        <w:rPr>
          <w:rFonts w:ascii="Times New Roman" w:hAnsi="Times New Roman"/>
          <w:b/>
          <w:sz w:val="24"/>
        </w:rPr>
        <w:t xml:space="preserve"> the initial evaluation </w:t>
      </w:r>
      <w:del w:id="697" w:author="Comparison" w:date="2025-12-12T00:42:00Z" w16du:dateUtc="2025-12-12T08:42:00Z">
        <w:r>
          <w:rPr>
            <w:rFonts w:ascii="Times New Roman" w:hAnsi="Times New Roman"/>
            <w:sz w:val="24"/>
          </w:rPr>
          <w:delText>stage, the</w:delText>
        </w:r>
      </w:del>
      <w:ins w:id="698" w:author="Comparison" w:date="2025-12-12T00:42:00Z" w16du:dateUtc="2025-12-12T08:42:00Z">
        <w:r>
          <w:rPr>
            <w:rFonts w:ascii="Times New Roman" w:hAnsi="Times New Roman"/>
            <w:b/>
            <w:sz w:val="24"/>
          </w:rPr>
          <w:t>phase,</w:t>
        </w:r>
      </w:ins>
      <w:r>
        <w:rPr>
          <w:rFonts w:ascii="Times New Roman" w:hAnsi="Times New Roman"/>
          <w:b/>
          <w:sz w:val="24"/>
        </w:rPr>
        <w:t xml:space="preserve"> inputs consisted of the </w:t>
      </w:r>
      <w:ins w:id="699" w:author="Comparison" w:date="2025-12-12T00:42:00Z" w16du:dateUtc="2025-12-12T08:42:00Z">
        <w:r>
          <w:rPr>
            <w:rFonts w:ascii="Times New Roman" w:hAnsi="Times New Roman"/>
            <w:b/>
            <w:sz w:val="24"/>
          </w:rPr>
          <w:t xml:space="preserve">article’s </w:t>
        </w:r>
      </w:ins>
      <w:r>
        <w:rPr>
          <w:rFonts w:ascii="Times New Roman" w:hAnsi="Times New Roman"/>
          <w:b/>
          <w:sz w:val="24"/>
        </w:rPr>
        <w:t xml:space="preserve">title </w:t>
      </w:r>
      <w:del w:id="700" w:author="Comparison" w:date="2025-12-12T00:42:00Z" w16du:dateUtc="2025-12-12T08:42:00Z">
        <w:r>
          <w:rPr>
            <w:rFonts w:ascii="Times New Roman" w:hAnsi="Times New Roman"/>
            <w:sz w:val="24"/>
          </w:rPr>
          <w:delText xml:space="preserve">of the article </w:delText>
        </w:r>
      </w:del>
      <w:r>
        <w:rPr>
          <w:rFonts w:ascii="Times New Roman" w:hAnsi="Times New Roman"/>
          <w:b/>
          <w:sz w:val="24"/>
        </w:rPr>
        <w:t xml:space="preserve">and </w:t>
      </w:r>
      <w:del w:id="701" w:author="Comparison" w:date="2025-12-12T00:42:00Z" w16du:dateUtc="2025-12-12T08:42:00Z">
        <w:r>
          <w:rPr>
            <w:rFonts w:ascii="Times New Roman" w:hAnsi="Times New Roman"/>
            <w:sz w:val="24"/>
          </w:rPr>
          <w:delText xml:space="preserve">its </w:delText>
        </w:r>
      </w:del>
      <w:r>
        <w:rPr>
          <w:rFonts w:ascii="Times New Roman" w:hAnsi="Times New Roman"/>
          <w:b/>
          <w:sz w:val="24"/>
        </w:rPr>
        <w:t xml:space="preserve">abstract. </w:t>
      </w:r>
      <w:del w:id="702" w:author="Comparison" w:date="2025-12-12T00:42:00Z" w16du:dateUtc="2025-12-12T08:42:00Z">
        <w:r>
          <w:rPr>
            <w:rFonts w:ascii="Times New Roman" w:hAnsi="Times New Roman"/>
            <w:sz w:val="24"/>
          </w:rPr>
          <w:delText>By integrating these</w:delText>
        </w:r>
      </w:del>
      <w:ins w:id="703" w:author="Comparison" w:date="2025-12-12T00:42:00Z" w16du:dateUtc="2025-12-12T08:42:00Z">
        <w:r>
          <w:rPr>
            <w:rFonts w:ascii="Times New Roman" w:hAnsi="Times New Roman"/>
            <w:b/>
            <w:sz w:val="24"/>
          </w:rPr>
          <w:t>These</w:t>
        </w:r>
      </w:ins>
      <w:r>
        <w:rPr>
          <w:rFonts w:ascii="Times New Roman" w:hAnsi="Times New Roman"/>
          <w:b/>
          <w:sz w:val="24"/>
        </w:rPr>
        <w:t xml:space="preserve"> elements</w:t>
      </w:r>
      <w:del w:id="704" w:author="Comparison" w:date="2025-12-12T00:42:00Z" w16du:dateUtc="2025-12-12T08:42:00Z">
        <w:r>
          <w:rPr>
            <w:rFonts w:ascii="Times New Roman" w:hAnsi="Times New Roman"/>
            <w:sz w:val="24"/>
          </w:rPr>
          <w:delText>, we instruct</w:delText>
        </w:r>
      </w:del>
      <w:ins w:id="705" w:author="Comparison" w:date="2025-12-12T00:42:00Z" w16du:dateUtc="2025-12-12T08:42:00Z">
        <w:r>
          <w:rPr>
            <w:rFonts w:ascii="Times New Roman" w:hAnsi="Times New Roman"/>
            <w:b/>
            <w:sz w:val="24"/>
          </w:rPr>
          <w:t xml:space="preserve"> were integrated into a prompt instructing</w:t>
        </w:r>
      </w:ins>
      <w:r>
        <w:rPr>
          <w:rFonts w:ascii="Times New Roman" w:hAnsi="Times New Roman"/>
          <w:b/>
          <w:sz w:val="24"/>
        </w:rPr>
        <w:t xml:space="preserve"> the Gemma-7b-it model to act as an expert reviewer</w:t>
      </w:r>
      <w:del w:id="706" w:author="Comparison" w:date="2025-12-12T00:42:00Z" w16du:dateUtc="2025-12-12T08:42:00Z">
        <w:r>
          <w:rPr>
            <w:rFonts w:ascii="Times New Roman" w:hAnsi="Times New Roman"/>
            <w:sz w:val="24"/>
          </w:rPr>
          <w:delText xml:space="preserve"> using</w:delText>
        </w:r>
      </w:del>
      <w:ins w:id="707" w:author="Comparison" w:date="2025-12-12T00:42:00Z" w16du:dateUtc="2025-12-12T08:42:00Z">
        <w:r>
          <w:rPr>
            <w:rFonts w:ascii="Times New Roman" w:hAnsi="Times New Roman"/>
            <w:b/>
            <w:sz w:val="24"/>
          </w:rPr>
          <w:t>, following</w:t>
        </w:r>
      </w:ins>
      <w:r>
        <w:rPr>
          <w:rFonts w:ascii="Times New Roman" w:hAnsi="Times New Roman"/>
          <w:b/>
          <w:sz w:val="24"/>
        </w:rPr>
        <w:t xml:space="preserve"> the template </w:t>
      </w:r>
      <w:ins w:id="708" w:author="Comparison" w:date="2025-12-12T00:42:00Z" w16du:dateUtc="2025-12-12T08:42:00Z">
        <w:r>
          <w:rPr>
            <w:rFonts w:ascii="Times New Roman" w:hAnsi="Times New Roman"/>
            <w:b/>
            <w:sz w:val="24"/>
          </w:rPr>
          <w:t xml:space="preserve">illustrated </w:t>
        </w:r>
      </w:ins>
      <w:r>
        <w:rPr>
          <w:rFonts w:ascii="Times New Roman" w:hAnsi="Times New Roman"/>
          <w:b/>
          <w:sz w:val="24"/>
        </w:rPr>
        <w:t xml:space="preserve">in Figure 1. The model </w:t>
      </w:r>
      <w:del w:id="709" w:author="Comparison" w:date="2025-12-12T00:42:00Z" w16du:dateUtc="2025-12-12T08:42:00Z">
        <w:r>
          <w:rPr>
            <w:rFonts w:ascii="Times New Roman" w:hAnsi="Times New Roman"/>
            <w:sz w:val="24"/>
          </w:rPr>
          <w:delText>assesses</w:delText>
        </w:r>
      </w:del>
      <w:ins w:id="710" w:author="Comparison" w:date="2025-12-12T00:42:00Z" w16du:dateUtc="2025-12-12T08:42:00Z">
        <w:r>
          <w:rPr>
            <w:rFonts w:ascii="Times New Roman" w:hAnsi="Times New Roman"/>
            <w:b/>
            <w:sz w:val="24"/>
          </w:rPr>
          <w:t>assessed</w:t>
        </w:r>
      </w:ins>
      <w:r>
        <w:rPr>
          <w:rFonts w:ascii="Times New Roman" w:hAnsi="Times New Roman"/>
          <w:b/>
          <w:sz w:val="24"/>
        </w:rPr>
        <w:t xml:space="preserve"> the abstract based on </w:t>
      </w:r>
      <w:del w:id="711" w:author="Comparison" w:date="2025-12-12T00:42:00Z" w16du:dateUtc="2025-12-12T08:42:00Z">
        <w:r>
          <w:rPr>
            <w:rFonts w:ascii="Times New Roman" w:hAnsi="Times New Roman"/>
            <w:sz w:val="24"/>
          </w:rPr>
          <w:delText xml:space="preserve">the </w:delText>
        </w:r>
      </w:del>
      <w:r>
        <w:rPr>
          <w:rFonts w:ascii="Times New Roman" w:hAnsi="Times New Roman"/>
          <w:b/>
          <w:sz w:val="24"/>
        </w:rPr>
        <w:t xml:space="preserve">predefined criteria </w:t>
      </w:r>
      <w:del w:id="712" w:author="Comparison" w:date="2025-12-12T00:42:00Z" w16du:dateUtc="2025-12-12T08:42:00Z">
        <w:r>
          <w:rPr>
            <w:rFonts w:ascii="Times New Roman" w:hAnsi="Times New Roman"/>
            <w:sz w:val="24"/>
          </w:rPr>
          <w:delText>(</w:delText>
        </w:r>
      </w:del>
      <w:r>
        <w:rPr>
          <w:rFonts w:ascii="Times New Roman" w:hAnsi="Times New Roman"/>
          <w:b/>
          <w:sz w:val="24"/>
        </w:rPr>
        <w:t>detailed in Figure 3</w:t>
      </w:r>
      <w:del w:id="713" w:author="Comparison" w:date="2025-12-12T00:42:00Z" w16du:dateUtc="2025-12-12T08:42:00Z">
        <w:r>
          <w:rPr>
            <w:rFonts w:ascii="Times New Roman" w:hAnsi="Times New Roman"/>
            <w:sz w:val="24"/>
          </w:rPr>
          <w:delText>), generating</w:delText>
        </w:r>
      </w:del>
      <w:ins w:id="714" w:author="Comparison" w:date="2025-12-12T00:42:00Z" w16du:dateUtc="2025-12-12T08:42:00Z">
        <w:r>
          <w:rPr>
            <w:rFonts w:ascii="Times New Roman" w:hAnsi="Times New Roman"/>
            <w:b/>
            <w:sz w:val="24"/>
          </w:rPr>
          <w:t>, producing</w:t>
        </w:r>
      </w:ins>
      <w:r>
        <w:rPr>
          <w:rFonts w:ascii="Times New Roman" w:hAnsi="Times New Roman"/>
          <w:b/>
          <w:sz w:val="24"/>
        </w:rPr>
        <w:t xml:space="preserve"> comprehensive feedback that </w:t>
      </w:r>
      <w:del w:id="715" w:author="Comparison" w:date="2025-12-12T00:42:00Z" w16du:dateUtc="2025-12-12T08:42:00Z">
        <w:r>
          <w:rPr>
            <w:rFonts w:ascii="Times New Roman" w:hAnsi="Times New Roman"/>
            <w:sz w:val="24"/>
          </w:rPr>
          <w:delText>includes</w:delText>
        </w:r>
      </w:del>
      <w:ins w:id="716" w:author="Comparison" w:date="2025-12-12T00:42:00Z" w16du:dateUtc="2025-12-12T08:42:00Z">
        <w:r>
          <w:rPr>
            <w:rFonts w:ascii="Times New Roman" w:hAnsi="Times New Roman"/>
            <w:b/>
            <w:sz w:val="24"/>
          </w:rPr>
          <w:t>encompassed</w:t>
        </w:r>
      </w:ins>
      <w:r>
        <w:rPr>
          <w:rFonts w:ascii="Times New Roman" w:hAnsi="Times New Roman"/>
          <w:b/>
          <w:sz w:val="24"/>
        </w:rPr>
        <w:t xml:space="preserve"> strengths, weaknesses, </w:t>
      </w:r>
      <w:ins w:id="717" w:author="Comparison" w:date="2025-12-12T00:42:00Z" w16du:dateUtc="2025-12-12T08:42:00Z">
        <w:r>
          <w:rPr>
            <w:rFonts w:ascii="Times New Roman" w:hAnsi="Times New Roman"/>
            <w:b/>
            <w:sz w:val="24"/>
          </w:rPr>
          <w:t xml:space="preserve">improvement </w:t>
        </w:r>
      </w:ins>
      <w:r>
        <w:rPr>
          <w:rFonts w:ascii="Times New Roman" w:hAnsi="Times New Roman"/>
          <w:b/>
          <w:sz w:val="24"/>
        </w:rPr>
        <w:t>suggestions</w:t>
      </w:r>
      <w:del w:id="718" w:author="Comparison" w:date="2025-12-12T00:42:00Z" w16du:dateUtc="2025-12-12T08:42:00Z">
        <w:r>
          <w:rPr>
            <w:rFonts w:ascii="Times New Roman" w:hAnsi="Times New Roman"/>
            <w:sz w:val="24"/>
          </w:rPr>
          <w:delText xml:space="preserve"> for improvement</w:delText>
        </w:r>
      </w:del>
      <w:r>
        <w:rPr>
          <w:rFonts w:ascii="Times New Roman" w:hAnsi="Times New Roman"/>
          <w:b/>
          <w:sz w:val="24"/>
        </w:rPr>
        <w:t xml:space="preserve">, and an overall qualitative score. The output </w:t>
      </w:r>
      <w:del w:id="719" w:author="Comparison" w:date="2025-12-12T00:42:00Z" w16du:dateUtc="2025-12-12T08:42:00Z">
        <w:r>
          <w:rPr>
            <w:rFonts w:ascii="Times New Roman" w:hAnsi="Times New Roman"/>
            <w:sz w:val="24"/>
          </w:rPr>
          <w:delText>of this stage is</w:delText>
        </w:r>
      </w:del>
      <w:ins w:id="720" w:author="Comparison" w:date="2025-12-12T00:42:00Z" w16du:dateUtc="2025-12-12T08:42:00Z">
        <w:r>
          <w:rPr>
            <w:rFonts w:ascii="Times New Roman" w:hAnsi="Times New Roman"/>
            <w:b/>
            <w:sz w:val="24"/>
          </w:rPr>
          <w:t>provided a</w:t>
        </w:r>
      </w:ins>
      <w:r>
        <w:rPr>
          <w:rFonts w:ascii="Times New Roman" w:hAnsi="Times New Roman"/>
          <w:b/>
          <w:sz w:val="24"/>
        </w:rPr>
        <w:t xml:space="preserve"> detailed </w:t>
      </w:r>
      <w:del w:id="721" w:author="Comparison" w:date="2025-12-12T00:42:00Z" w16du:dateUtc="2025-12-12T08:42:00Z">
        <w:r>
          <w:rPr>
            <w:rFonts w:ascii="Times New Roman" w:hAnsi="Times New Roman"/>
            <w:sz w:val="24"/>
          </w:rPr>
          <w:delText xml:space="preserve">evaluation feedback from the language model, providing a thorough </w:delText>
        </w:r>
      </w:del>
      <w:r>
        <w:rPr>
          <w:rFonts w:ascii="Times New Roman" w:hAnsi="Times New Roman"/>
          <w:b/>
          <w:sz w:val="24"/>
        </w:rPr>
        <w:t xml:space="preserve">analysis of the original </w:t>
      </w:r>
      <w:del w:id="722" w:author="Comparison" w:date="2025-12-12T00:42:00Z" w16du:dateUtc="2025-12-12T08:42:00Z">
        <w:r>
          <w:rPr>
            <w:rFonts w:ascii="Times New Roman" w:hAnsi="Times New Roman"/>
            <w:sz w:val="24"/>
          </w:rPr>
          <w:delText>abstract's</w:delText>
        </w:r>
      </w:del>
      <w:ins w:id="723" w:author="Comparison" w:date="2025-12-12T00:42:00Z" w16du:dateUtc="2025-12-12T08:42:00Z">
        <w:r>
          <w:rPr>
            <w:rFonts w:ascii="Times New Roman" w:hAnsi="Times New Roman"/>
            <w:b/>
            <w:sz w:val="24"/>
          </w:rPr>
          <w:t>abstract’s</w:t>
        </w:r>
      </w:ins>
      <w:r>
        <w:rPr>
          <w:rFonts w:ascii="Times New Roman" w:hAnsi="Times New Roman"/>
          <w:b/>
          <w:sz w:val="24"/>
        </w:rPr>
        <w:t xml:space="preserve"> quality</w:t>
      </w:r>
      <w:ins w:id="724" w:author="Comparison" w:date="2025-12-12T00:42:00Z" w16du:dateUtc="2025-12-12T08:42:00Z">
        <w:r>
          <w:rPr>
            <w:rFonts w:ascii="Times New Roman" w:hAnsi="Times New Roman"/>
            <w:b/>
            <w:sz w:val="24"/>
          </w:rPr>
          <w:t>, serving as the foundation for subsequent refinement steps</w:t>
        </w:r>
      </w:ins>
      <w:r>
        <w:rPr>
          <w:rFonts w:ascii="Times New Roman" w:hAnsi="Times New Roman"/>
          <w:b/>
          <w:sz w:val="24"/>
        </w:rPr>
        <w:t>.</w:t>
      </w:r>
    </w:p>
    <w:p w14:paraId="3D4911F8" w14:textId="77777777" w:rsidR="00F84181" w:rsidRDefault="00B86AC6">
      <w:pPr>
        <w:jc w:val="both"/>
      </w:pPr>
      <w:r>
        <w:rPr>
          <w:rFonts w:ascii="Times New Roman" w:hAnsi="Times New Roman"/>
          <w:b/>
          <w:sz w:val="24"/>
        </w:rPr>
        <w:t>4.2.2. First Proofreading</w:t>
      </w:r>
    </w:p>
    <w:p w14:paraId="23F05DD5" w14:textId="77777777" w:rsidR="00A06E4C" w:rsidRDefault="00B86AC6">
      <w:pPr>
        <w:jc w:val="both"/>
        <w:rPr>
          <w:del w:id="725" w:author="Comparison" w:date="2025-12-12T00:42:00Z" w16du:dateUtc="2025-12-12T08:42:00Z"/>
        </w:rPr>
      </w:pPr>
      <w:del w:id="726" w:author="Comparison" w:date="2025-12-12T00:42:00Z" w16du:dateUtc="2025-12-12T08:42:00Z">
        <w:r>
          <w:rPr>
            <w:rFonts w:ascii="Times New Roman" w:hAnsi="Times New Roman"/>
            <w:sz w:val="24"/>
          </w:rPr>
          <w:delText>Using the feedback obtained from</w:delText>
        </w:r>
      </w:del>
      <w:ins w:id="727" w:author="Comparison" w:date="2025-12-12T00:42:00Z" w16du:dateUtc="2025-12-12T08:42:00Z">
        <w:r>
          <w:rPr>
            <w:rFonts w:ascii="Times New Roman" w:hAnsi="Times New Roman"/>
            <w:b/>
            <w:sz w:val="24"/>
          </w:rPr>
          <w:t>Guided by</w:t>
        </w:r>
      </w:ins>
      <w:r>
        <w:rPr>
          <w:rFonts w:ascii="Times New Roman" w:hAnsi="Times New Roman"/>
          <w:b/>
          <w:sz w:val="24"/>
        </w:rPr>
        <w:t xml:space="preserve"> the initial evaluation</w:t>
      </w:r>
      <w:ins w:id="728" w:author="Comparison" w:date="2025-12-12T00:42:00Z" w16du:dateUtc="2025-12-12T08:42:00Z">
        <w:r>
          <w:rPr>
            <w:rFonts w:ascii="Times New Roman" w:hAnsi="Times New Roman"/>
            <w:b/>
            <w:sz w:val="24"/>
          </w:rPr>
          <w:t xml:space="preserve"> feedback</w:t>
        </w:r>
      </w:ins>
      <w:r>
        <w:rPr>
          <w:rFonts w:ascii="Times New Roman" w:hAnsi="Times New Roman"/>
          <w:b/>
          <w:sz w:val="24"/>
        </w:rPr>
        <w:t xml:space="preserve">, the second stage involved proofreading the abstract. </w:t>
      </w:r>
      <w:del w:id="729" w:author="Comparison" w:date="2025-12-12T00:42:00Z" w16du:dateUtc="2025-12-12T08:42:00Z">
        <w:r>
          <w:rPr>
            <w:rFonts w:ascii="Times New Roman" w:hAnsi="Times New Roman"/>
            <w:sz w:val="24"/>
          </w:rPr>
          <w:delText>The inputs for this stage were the</w:delText>
        </w:r>
      </w:del>
      <w:ins w:id="730" w:author="Comparison" w:date="2025-12-12T00:42:00Z" w16du:dateUtc="2025-12-12T08:42:00Z">
        <w:r>
          <w:rPr>
            <w:rFonts w:ascii="Times New Roman" w:hAnsi="Times New Roman"/>
            <w:b/>
            <w:sz w:val="24"/>
          </w:rPr>
          <w:t>Inputs included the article’s</w:t>
        </w:r>
      </w:ins>
      <w:r>
        <w:rPr>
          <w:rFonts w:ascii="Times New Roman" w:hAnsi="Times New Roman"/>
          <w:b/>
          <w:sz w:val="24"/>
        </w:rPr>
        <w:t xml:space="preserve"> title</w:t>
      </w:r>
      <w:del w:id="731" w:author="Comparison" w:date="2025-12-12T00:42:00Z" w16du:dateUtc="2025-12-12T08:42:00Z">
        <w:r>
          <w:rPr>
            <w:rFonts w:ascii="Times New Roman" w:hAnsi="Times New Roman"/>
            <w:sz w:val="24"/>
          </w:rPr>
          <w:delText xml:space="preserve"> of the article</w:delText>
        </w:r>
      </w:del>
      <w:r>
        <w:rPr>
          <w:rFonts w:ascii="Times New Roman" w:hAnsi="Times New Roman"/>
          <w:b/>
          <w:sz w:val="24"/>
        </w:rPr>
        <w:t xml:space="preserve">, the original abstract, and the </w:t>
      </w:r>
      <w:del w:id="732" w:author="Comparison" w:date="2025-12-12T00:42:00Z" w16du:dateUtc="2025-12-12T08:42:00Z">
        <w:r>
          <w:rPr>
            <w:rFonts w:ascii="Times New Roman" w:hAnsi="Times New Roman"/>
            <w:sz w:val="24"/>
          </w:rPr>
          <w:delText xml:space="preserve">feedback from the initial </w:delText>
        </w:r>
      </w:del>
      <w:r>
        <w:rPr>
          <w:rFonts w:ascii="Times New Roman" w:hAnsi="Times New Roman"/>
          <w:b/>
          <w:sz w:val="24"/>
        </w:rPr>
        <w:t>evaluation</w:t>
      </w:r>
      <w:ins w:id="733" w:author="Comparison" w:date="2025-12-12T00:42:00Z" w16du:dateUtc="2025-12-12T08:42:00Z">
        <w:r>
          <w:rPr>
            <w:rFonts w:ascii="Times New Roman" w:hAnsi="Times New Roman"/>
            <w:b/>
            <w:sz w:val="24"/>
          </w:rPr>
          <w:t xml:space="preserve"> feedback</w:t>
        </w:r>
      </w:ins>
      <w:r>
        <w:rPr>
          <w:rFonts w:ascii="Times New Roman" w:hAnsi="Times New Roman"/>
          <w:b/>
          <w:sz w:val="24"/>
        </w:rPr>
        <w:t xml:space="preserve">. The </w:t>
      </w:r>
      <w:del w:id="734" w:author="Comparison" w:date="2025-12-12T00:42:00Z" w16du:dateUtc="2025-12-12T08:42:00Z">
        <w:r>
          <w:rPr>
            <w:rFonts w:ascii="Times New Roman" w:hAnsi="Times New Roman"/>
            <w:sz w:val="24"/>
          </w:rPr>
          <w:delText xml:space="preserve">initial generator </w:delText>
        </w:r>
      </w:del>
      <w:r>
        <w:rPr>
          <w:rFonts w:ascii="Times New Roman" w:hAnsi="Times New Roman"/>
          <w:b/>
          <w:sz w:val="24"/>
        </w:rPr>
        <w:t>prompt</w:t>
      </w:r>
      <w:del w:id="735" w:author="Comparison" w:date="2025-12-12T00:42:00Z" w16du:dateUtc="2025-12-12T08:42:00Z">
        <w:r>
          <w:rPr>
            <w:rFonts w:ascii="Times New Roman" w:hAnsi="Times New Roman"/>
            <w:sz w:val="24"/>
          </w:rPr>
          <w:delText xml:space="preserve"> (see </w:delText>
        </w:r>
      </w:del>
      <w:ins w:id="736" w:author="Comparison" w:date="2025-12-12T00:42:00Z" w16du:dateUtc="2025-12-12T08:42:00Z">
        <w:r>
          <w:rPr>
            <w:rFonts w:ascii="Times New Roman" w:hAnsi="Times New Roman"/>
            <w:b/>
            <w:sz w:val="24"/>
          </w:rPr>
          <w:t xml:space="preserve">, based on the template in </w:t>
        </w:r>
      </w:ins>
      <w:r>
        <w:rPr>
          <w:rFonts w:ascii="Times New Roman" w:hAnsi="Times New Roman"/>
          <w:b/>
          <w:sz w:val="24"/>
        </w:rPr>
        <w:t>Figure 2</w:t>
      </w:r>
      <w:del w:id="737" w:author="Comparison" w:date="2025-12-12T00:42:00Z" w16du:dateUtc="2025-12-12T08:42:00Z">
        <w:r>
          <w:rPr>
            <w:rFonts w:ascii="Times New Roman" w:hAnsi="Times New Roman"/>
            <w:sz w:val="24"/>
          </w:rPr>
          <w:delText>) was employed to guide</w:delText>
        </w:r>
      </w:del>
      <w:ins w:id="738" w:author="Comparison" w:date="2025-12-12T00:42:00Z" w16du:dateUtc="2025-12-12T08:42:00Z">
        <w:r>
          <w:rPr>
            <w:rFonts w:ascii="Times New Roman" w:hAnsi="Times New Roman"/>
            <w:b/>
            <w:sz w:val="24"/>
          </w:rPr>
          <w:t>, directed</w:t>
        </w:r>
      </w:ins>
      <w:r>
        <w:rPr>
          <w:rFonts w:ascii="Times New Roman" w:hAnsi="Times New Roman"/>
          <w:b/>
          <w:sz w:val="24"/>
        </w:rPr>
        <w:t xml:space="preserve"> the language model </w:t>
      </w:r>
      <w:del w:id="739" w:author="Comparison" w:date="2025-12-12T00:42:00Z" w16du:dateUtc="2025-12-12T08:42:00Z">
        <w:r>
          <w:rPr>
            <w:rFonts w:ascii="Times New Roman" w:hAnsi="Times New Roman"/>
            <w:sz w:val="24"/>
          </w:rPr>
          <w:delText>in proofreading the abstract. This</w:delText>
        </w:r>
      </w:del>
    </w:p>
    <w:p w14:paraId="2AC2DC84" w14:textId="77777777" w:rsidR="00A06E4C" w:rsidRDefault="00B86AC6">
      <w:pPr>
        <w:jc w:val="both"/>
        <w:rPr>
          <w:del w:id="740" w:author="Comparison" w:date="2025-12-12T00:42:00Z" w16du:dateUtc="2025-12-12T08:42:00Z"/>
        </w:rPr>
      </w:pPr>
      <w:del w:id="741" w:author="Comparison" w:date="2025-12-12T00:42:00Z" w16du:dateUtc="2025-12-12T08:42:00Z">
        <w:r>
          <w:rPr>
            <w:rFonts w:ascii="Times New Roman" w:hAnsi="Times New Roman"/>
            <w:sz w:val="24"/>
          </w:rPr>
          <w:delText>prompt instructed the model to enhance</w:delText>
        </w:r>
      </w:del>
      <w:ins w:id="742" w:author="Comparison" w:date="2025-12-12T00:42:00Z" w16du:dateUtc="2025-12-12T08:42:00Z">
        <w:r>
          <w:rPr>
            <w:rFonts w:ascii="Times New Roman" w:hAnsi="Times New Roman"/>
            <w:b/>
            <w:sz w:val="24"/>
          </w:rPr>
          <w:t>to improve</w:t>
        </w:r>
      </w:ins>
      <w:r>
        <w:rPr>
          <w:rFonts w:ascii="Times New Roman" w:hAnsi="Times New Roman"/>
          <w:b/>
          <w:sz w:val="24"/>
        </w:rPr>
        <w:t xml:space="preserve"> clarity, completeness, and overall quality without</w:t>
      </w:r>
    </w:p>
    <w:p w14:paraId="37433521" w14:textId="4324D1D6" w:rsidR="00F84181" w:rsidRDefault="00B86AC6">
      <w:pPr>
        <w:jc w:val="both"/>
      </w:pPr>
      <w:del w:id="743" w:author="Comparison" w:date="2025-12-12T00:42:00Z" w16du:dateUtc="2025-12-12T08:42:00Z">
        <w:r>
          <w:rPr>
            <w:rFonts w:ascii="Times New Roman" w:hAnsi="Times New Roman"/>
            <w:sz w:val="24"/>
          </w:rPr>
          <w:delText>introducing</w:delText>
        </w:r>
      </w:del>
      <w:ins w:id="744" w:author="Comparison" w:date="2025-12-12T00:42:00Z" w16du:dateUtc="2025-12-12T08:42:00Z">
        <w:r>
          <w:rPr>
            <w:rFonts w:ascii="Times New Roman" w:hAnsi="Times New Roman"/>
            <w:b/>
            <w:sz w:val="24"/>
          </w:rPr>
          <w:t xml:space="preserve"> adding</w:t>
        </w:r>
      </w:ins>
      <w:r>
        <w:rPr>
          <w:rFonts w:ascii="Times New Roman" w:hAnsi="Times New Roman"/>
          <w:b/>
          <w:sz w:val="24"/>
        </w:rPr>
        <w:t xml:space="preserve"> new content or unnecessary formatting. The output was a </w:t>
      </w:r>
      <w:del w:id="745" w:author="Comparison" w:date="2025-12-12T00:42:00Z" w16du:dateUtc="2025-12-12T08:42:00Z">
        <w:r>
          <w:rPr>
            <w:rFonts w:ascii="Times New Roman" w:hAnsi="Times New Roman"/>
            <w:sz w:val="24"/>
          </w:rPr>
          <w:delText>proofread</w:delText>
        </w:r>
      </w:del>
      <w:ins w:id="746" w:author="Comparison" w:date="2025-12-12T00:42:00Z" w16du:dateUtc="2025-12-12T08:42:00Z">
        <w:r>
          <w:rPr>
            <w:rFonts w:ascii="Times New Roman" w:hAnsi="Times New Roman"/>
            <w:b/>
            <w:sz w:val="24"/>
          </w:rPr>
          <w:t>revised</w:t>
        </w:r>
      </w:ins>
      <w:r>
        <w:rPr>
          <w:rFonts w:ascii="Times New Roman" w:hAnsi="Times New Roman"/>
          <w:b/>
          <w:sz w:val="24"/>
        </w:rPr>
        <w:t xml:space="preserve"> version of the abstract</w:t>
      </w:r>
      <w:del w:id="747" w:author="Comparison" w:date="2025-12-12T00:42:00Z" w16du:dateUtc="2025-12-12T08:42:00Z">
        <w:r>
          <w:rPr>
            <w:rFonts w:ascii="Times New Roman" w:hAnsi="Times New Roman"/>
            <w:sz w:val="24"/>
          </w:rPr>
          <w:delText xml:space="preserve"> that improved</w:delText>
        </w:r>
      </w:del>
      <w:ins w:id="748" w:author="Comparison" w:date="2025-12-12T00:42:00Z" w16du:dateUtc="2025-12-12T08:42:00Z">
        <w:r>
          <w:rPr>
            <w:rFonts w:ascii="Times New Roman" w:hAnsi="Times New Roman"/>
            <w:b/>
            <w:sz w:val="24"/>
          </w:rPr>
          <w:t>, exhibiting enhanced</w:t>
        </w:r>
      </w:ins>
      <w:r>
        <w:rPr>
          <w:rFonts w:ascii="Times New Roman" w:hAnsi="Times New Roman"/>
          <w:b/>
          <w:sz w:val="24"/>
        </w:rPr>
        <w:t xml:space="preserve"> clarity</w:t>
      </w:r>
      <w:del w:id="749" w:author="Comparison" w:date="2025-12-12T00:42:00Z" w16du:dateUtc="2025-12-12T08:42:00Z">
        <w:r>
          <w:rPr>
            <w:rFonts w:ascii="Times New Roman" w:hAnsi="Times New Roman"/>
            <w:sz w:val="24"/>
          </w:rPr>
          <w:delText>, completeness,</w:delText>
        </w:r>
      </w:del>
      <w:r>
        <w:rPr>
          <w:rFonts w:ascii="Times New Roman" w:hAnsi="Times New Roman"/>
          <w:b/>
          <w:sz w:val="24"/>
        </w:rPr>
        <w:t xml:space="preserve"> and </w:t>
      </w:r>
      <w:del w:id="750" w:author="Comparison" w:date="2025-12-12T00:42:00Z" w16du:dateUtc="2025-12-12T08:42:00Z">
        <w:r>
          <w:rPr>
            <w:rFonts w:ascii="Times New Roman" w:hAnsi="Times New Roman"/>
            <w:sz w:val="24"/>
          </w:rPr>
          <w:delText>adherence to</w:delText>
        </w:r>
      </w:del>
      <w:ins w:id="751" w:author="Comparison" w:date="2025-12-12T00:42:00Z" w16du:dateUtc="2025-12-12T08:42:00Z">
        <w:r>
          <w:rPr>
            <w:rFonts w:ascii="Times New Roman" w:hAnsi="Times New Roman"/>
            <w:b/>
            <w:sz w:val="24"/>
          </w:rPr>
          <w:t>coherence aligned with</w:t>
        </w:r>
      </w:ins>
      <w:r>
        <w:rPr>
          <w:rFonts w:ascii="Times New Roman" w:hAnsi="Times New Roman"/>
          <w:b/>
          <w:sz w:val="24"/>
        </w:rPr>
        <w:t xml:space="preserve"> the </w:t>
      </w:r>
      <w:del w:id="752" w:author="Comparison" w:date="2025-12-12T00:42:00Z" w16du:dateUtc="2025-12-12T08:42:00Z">
        <w:r>
          <w:rPr>
            <w:rFonts w:ascii="Times New Roman" w:hAnsi="Times New Roman"/>
            <w:sz w:val="24"/>
          </w:rPr>
          <w:delText xml:space="preserve">specified </w:delText>
        </w:r>
      </w:del>
      <w:r>
        <w:rPr>
          <w:rFonts w:ascii="Times New Roman" w:hAnsi="Times New Roman"/>
          <w:b/>
          <w:sz w:val="24"/>
        </w:rPr>
        <w:t>evaluation criteria.</w:t>
      </w:r>
    </w:p>
    <w:p w14:paraId="285A0B41" w14:textId="77777777" w:rsidR="00F84181" w:rsidRDefault="00B86AC6">
      <w:pPr>
        <w:jc w:val="both"/>
      </w:pPr>
      <w:r>
        <w:rPr>
          <w:rFonts w:ascii="Times New Roman" w:hAnsi="Times New Roman"/>
          <w:b/>
          <w:sz w:val="24"/>
        </w:rPr>
        <w:t>4.2.3. Iterative Refinement</w:t>
      </w:r>
    </w:p>
    <w:p w14:paraId="216E9568" w14:textId="63116693" w:rsidR="00F84181" w:rsidRDefault="00B86AC6">
      <w:pPr>
        <w:jc w:val="both"/>
      </w:pPr>
      <w:r>
        <w:rPr>
          <w:rFonts w:ascii="Times New Roman" w:hAnsi="Times New Roman"/>
          <w:b/>
          <w:sz w:val="24"/>
        </w:rPr>
        <w:t xml:space="preserve">The iterative refinement </w:t>
      </w:r>
      <w:del w:id="753" w:author="Comparison" w:date="2025-12-12T00:42:00Z" w16du:dateUtc="2025-12-12T08:42:00Z">
        <w:r>
          <w:rPr>
            <w:rFonts w:ascii="Times New Roman" w:hAnsi="Times New Roman"/>
            <w:sz w:val="24"/>
          </w:rPr>
          <w:delText>stage aims</w:delText>
        </w:r>
      </w:del>
      <w:ins w:id="754" w:author="Comparison" w:date="2025-12-12T00:42:00Z" w16du:dateUtc="2025-12-12T08:42:00Z">
        <w:r>
          <w:rPr>
            <w:rFonts w:ascii="Times New Roman" w:hAnsi="Times New Roman"/>
            <w:b/>
            <w:sz w:val="24"/>
          </w:rPr>
          <w:t>process aimed</w:t>
        </w:r>
      </w:ins>
      <w:r>
        <w:rPr>
          <w:rFonts w:ascii="Times New Roman" w:hAnsi="Times New Roman"/>
          <w:b/>
          <w:sz w:val="24"/>
        </w:rPr>
        <w:t xml:space="preserve"> to </w:t>
      </w:r>
      <w:del w:id="755" w:author="Comparison" w:date="2025-12-12T00:42:00Z" w16du:dateUtc="2025-12-12T08:42:00Z">
        <w:r>
          <w:rPr>
            <w:rFonts w:ascii="Times New Roman" w:hAnsi="Times New Roman"/>
            <w:sz w:val="24"/>
          </w:rPr>
          <w:delText>further enhance</w:delText>
        </w:r>
      </w:del>
      <w:ins w:id="756" w:author="Comparison" w:date="2025-12-12T00:42:00Z" w16du:dateUtc="2025-12-12T08:42:00Z">
        <w:r>
          <w:rPr>
            <w:rFonts w:ascii="Times New Roman" w:hAnsi="Times New Roman"/>
            <w:b/>
            <w:sz w:val="24"/>
          </w:rPr>
          <w:t>progressively improve</w:t>
        </w:r>
      </w:ins>
      <w:r>
        <w:rPr>
          <w:rFonts w:ascii="Times New Roman" w:hAnsi="Times New Roman"/>
          <w:b/>
          <w:sz w:val="24"/>
        </w:rPr>
        <w:t xml:space="preserve"> the abstract through </w:t>
      </w:r>
      <w:del w:id="757" w:author="Comparison" w:date="2025-12-12T00:42:00Z" w16du:dateUtc="2025-12-12T08:42:00Z">
        <w:r>
          <w:rPr>
            <w:rFonts w:ascii="Times New Roman" w:hAnsi="Times New Roman"/>
            <w:sz w:val="24"/>
          </w:rPr>
          <w:delText>continuous improvement. This stage encompasses</w:delText>
        </w:r>
      </w:del>
      <w:ins w:id="758" w:author="Comparison" w:date="2025-12-12T00:42:00Z" w16du:dateUtc="2025-12-12T08:42:00Z">
        <w:r>
          <w:rPr>
            <w:rFonts w:ascii="Times New Roman" w:hAnsi="Times New Roman"/>
            <w:b/>
            <w:sz w:val="24"/>
          </w:rPr>
          <w:t>repeated cycles, incorporating</w:t>
        </w:r>
      </w:ins>
      <w:r>
        <w:rPr>
          <w:rFonts w:ascii="Times New Roman" w:hAnsi="Times New Roman"/>
          <w:b/>
          <w:sz w:val="24"/>
        </w:rPr>
        <w:t xml:space="preserve"> several sub-stages:</w:t>
      </w:r>
    </w:p>
    <w:p w14:paraId="2A6673A0" w14:textId="77777777" w:rsidR="00F84181" w:rsidRDefault="00B86AC6">
      <w:pPr>
        <w:jc w:val="both"/>
      </w:pPr>
      <w:r>
        <w:rPr>
          <w:rFonts w:ascii="Times New Roman" w:hAnsi="Times New Roman"/>
          <w:b/>
          <w:sz w:val="24"/>
        </w:rPr>
        <w:t>Concept Drift Detection</w:t>
      </w:r>
    </w:p>
    <w:p w14:paraId="376E877C" w14:textId="25DBCE81" w:rsidR="00F84181" w:rsidRDefault="00B86AC6">
      <w:pPr>
        <w:jc w:val="both"/>
      </w:pPr>
      <w:r>
        <w:rPr>
          <w:rFonts w:ascii="Times New Roman" w:hAnsi="Times New Roman"/>
          <w:b/>
          <w:sz w:val="24"/>
        </w:rPr>
        <w:t xml:space="preserve">The language model </w:t>
      </w:r>
      <w:del w:id="759" w:author="Comparison" w:date="2025-12-12T00:42:00Z" w16du:dateUtc="2025-12-12T08:42:00Z">
        <w:r>
          <w:rPr>
            <w:rFonts w:ascii="Times New Roman" w:hAnsi="Times New Roman"/>
            <w:sz w:val="24"/>
          </w:rPr>
          <w:delText>is then asked</w:delText>
        </w:r>
      </w:del>
      <w:ins w:id="760" w:author="Comparison" w:date="2025-12-12T00:42:00Z" w16du:dateUtc="2025-12-12T08:42:00Z">
        <w:r>
          <w:rPr>
            <w:rFonts w:ascii="Times New Roman" w:hAnsi="Times New Roman"/>
            <w:b/>
            <w:sz w:val="24"/>
          </w:rPr>
          <w:t>was prompted</w:t>
        </w:r>
      </w:ins>
      <w:r>
        <w:rPr>
          <w:rFonts w:ascii="Times New Roman" w:hAnsi="Times New Roman"/>
          <w:b/>
          <w:sz w:val="24"/>
        </w:rPr>
        <w:t xml:space="preserve"> to compare the proofread abstract with the original </w:t>
      </w:r>
      <w:del w:id="761" w:author="Comparison" w:date="2025-12-12T00:42:00Z" w16du:dateUtc="2025-12-12T08:42:00Z">
        <w:r>
          <w:rPr>
            <w:rFonts w:ascii="Times New Roman" w:hAnsi="Times New Roman"/>
            <w:sz w:val="24"/>
          </w:rPr>
          <w:delText xml:space="preserve">one </w:delText>
        </w:r>
      </w:del>
      <w:r>
        <w:rPr>
          <w:rFonts w:ascii="Times New Roman" w:hAnsi="Times New Roman"/>
          <w:b/>
          <w:sz w:val="24"/>
        </w:rPr>
        <w:t>to identify any severe concept drift</w:t>
      </w:r>
      <w:del w:id="762" w:author="Comparison" w:date="2025-12-12T00:42:00Z" w16du:dateUtc="2025-12-12T08:42:00Z">
        <w:r>
          <w:rPr>
            <w:rFonts w:ascii="Times New Roman" w:hAnsi="Times New Roman"/>
            <w:sz w:val="24"/>
          </w:rPr>
          <w:delText xml:space="preserve"> that might have arisen during proofreading.</w:delText>
        </w:r>
      </w:del>
      <w:ins w:id="763" w:author="Comparison" w:date="2025-12-12T00:42:00Z" w16du:dateUtc="2025-12-12T08:42:00Z">
        <w:r>
          <w:rPr>
            <w:rFonts w:ascii="Times New Roman" w:hAnsi="Times New Roman"/>
            <w:b/>
            <w:sz w:val="24"/>
          </w:rPr>
          <w:t>—defined as contradictions or significant alterations in meaning—that could compromise content integrity.</w:t>
        </w:r>
      </w:ins>
      <w:r>
        <w:rPr>
          <w:rFonts w:ascii="Times New Roman" w:hAnsi="Times New Roman"/>
          <w:b/>
          <w:sz w:val="24"/>
        </w:rPr>
        <w:t xml:space="preserve"> A </w:t>
      </w:r>
      <w:del w:id="764" w:author="Comparison" w:date="2025-12-12T00:42:00Z" w16du:dateUtc="2025-12-12T08:42:00Z">
        <w:r>
          <w:rPr>
            <w:rFonts w:ascii="Times New Roman" w:hAnsi="Times New Roman"/>
            <w:sz w:val="24"/>
          </w:rPr>
          <w:delText>concept drift detection</w:delText>
        </w:r>
      </w:del>
      <w:ins w:id="765" w:author="Comparison" w:date="2025-12-12T00:42:00Z" w16du:dateUtc="2025-12-12T08:42:00Z">
        <w:r>
          <w:rPr>
            <w:rFonts w:ascii="Times New Roman" w:hAnsi="Times New Roman"/>
            <w:b/>
            <w:sz w:val="24"/>
          </w:rPr>
          <w:t>specialized</w:t>
        </w:r>
      </w:ins>
      <w:r>
        <w:rPr>
          <w:rFonts w:ascii="Times New Roman" w:hAnsi="Times New Roman"/>
          <w:b/>
          <w:sz w:val="24"/>
        </w:rPr>
        <w:t xml:space="preserve"> prompt (see Appendix A) was </w:t>
      </w:r>
      <w:del w:id="766" w:author="Comparison" w:date="2025-12-12T00:42:00Z" w16du:dateUtc="2025-12-12T08:42:00Z">
        <w:r>
          <w:rPr>
            <w:rFonts w:ascii="Times New Roman" w:hAnsi="Times New Roman"/>
            <w:sz w:val="24"/>
          </w:rPr>
          <w:delText>crafted</w:delText>
        </w:r>
      </w:del>
      <w:ins w:id="767" w:author="Comparison" w:date="2025-12-12T00:42:00Z" w16du:dateUtc="2025-12-12T08:42:00Z">
        <w:r>
          <w:rPr>
            <w:rFonts w:ascii="Times New Roman" w:hAnsi="Times New Roman"/>
            <w:b/>
            <w:sz w:val="24"/>
          </w:rPr>
          <w:t>designed</w:t>
        </w:r>
      </w:ins>
      <w:r>
        <w:rPr>
          <w:rFonts w:ascii="Times New Roman" w:hAnsi="Times New Roman"/>
          <w:b/>
          <w:sz w:val="24"/>
        </w:rPr>
        <w:t xml:space="preserve"> to </w:t>
      </w:r>
      <w:del w:id="768" w:author="Comparison" w:date="2025-12-12T00:42:00Z" w16du:dateUtc="2025-12-12T08:42:00Z">
        <w:r>
          <w:rPr>
            <w:rFonts w:ascii="Times New Roman" w:hAnsi="Times New Roman"/>
            <w:sz w:val="24"/>
          </w:rPr>
          <w:delText>define</w:delText>
        </w:r>
      </w:del>
      <w:ins w:id="769" w:author="Comparison" w:date="2025-12-12T00:42:00Z" w16du:dateUtc="2025-12-12T08:42:00Z">
        <w:r>
          <w:rPr>
            <w:rFonts w:ascii="Times New Roman" w:hAnsi="Times New Roman"/>
            <w:b/>
            <w:sz w:val="24"/>
          </w:rPr>
          <w:t>specify</w:t>
        </w:r>
      </w:ins>
      <w:r>
        <w:rPr>
          <w:rFonts w:ascii="Times New Roman" w:hAnsi="Times New Roman"/>
          <w:b/>
          <w:sz w:val="24"/>
        </w:rPr>
        <w:t xml:space="preserve"> what constitutes severe </w:t>
      </w:r>
      <w:del w:id="770" w:author="Comparison" w:date="2025-12-12T00:42:00Z" w16du:dateUtc="2025-12-12T08:42:00Z">
        <w:r>
          <w:rPr>
            <w:rFonts w:ascii="Times New Roman" w:hAnsi="Times New Roman"/>
            <w:sz w:val="24"/>
          </w:rPr>
          <w:delText xml:space="preserve">concept </w:delText>
        </w:r>
      </w:del>
      <w:r>
        <w:rPr>
          <w:rFonts w:ascii="Times New Roman" w:hAnsi="Times New Roman"/>
          <w:b/>
          <w:sz w:val="24"/>
        </w:rPr>
        <w:t xml:space="preserve">drift and to instruct the </w:t>
      </w:r>
      <w:del w:id="771" w:author="Comparison" w:date="2025-12-12T00:42:00Z" w16du:dateUtc="2025-12-12T08:42:00Z">
        <w:r>
          <w:rPr>
            <w:rFonts w:ascii="Times New Roman" w:hAnsi="Times New Roman"/>
            <w:sz w:val="24"/>
          </w:rPr>
          <w:delText xml:space="preserve">language </w:delText>
        </w:r>
      </w:del>
      <w:r>
        <w:rPr>
          <w:rFonts w:ascii="Times New Roman" w:hAnsi="Times New Roman"/>
          <w:b/>
          <w:sz w:val="24"/>
        </w:rPr>
        <w:t xml:space="preserve">model to </w:t>
      </w:r>
      <w:del w:id="772" w:author="Comparison" w:date="2025-12-12T00:42:00Z" w16du:dateUtc="2025-12-12T08:42:00Z">
        <w:r>
          <w:rPr>
            <w:rFonts w:ascii="Times New Roman" w:hAnsi="Times New Roman"/>
            <w:sz w:val="24"/>
          </w:rPr>
          <w:delText>identify</w:delText>
        </w:r>
      </w:del>
      <w:ins w:id="773" w:author="Comparison" w:date="2025-12-12T00:42:00Z" w16du:dateUtc="2025-12-12T08:42:00Z">
        <w:r>
          <w:rPr>
            <w:rFonts w:ascii="Times New Roman" w:hAnsi="Times New Roman"/>
            <w:b/>
            <w:sz w:val="24"/>
          </w:rPr>
          <w:t>detect</w:t>
        </w:r>
      </w:ins>
      <w:r>
        <w:rPr>
          <w:rFonts w:ascii="Times New Roman" w:hAnsi="Times New Roman"/>
          <w:b/>
          <w:sz w:val="24"/>
        </w:rPr>
        <w:t xml:space="preserve"> and explain </w:t>
      </w:r>
      <w:del w:id="774" w:author="Comparison" w:date="2025-12-12T00:42:00Z" w16du:dateUtc="2025-12-12T08:42:00Z">
        <w:r>
          <w:rPr>
            <w:rFonts w:ascii="Times New Roman" w:hAnsi="Times New Roman"/>
            <w:sz w:val="24"/>
          </w:rPr>
          <w:delText xml:space="preserve">any </w:delText>
        </w:r>
      </w:del>
      <w:r>
        <w:rPr>
          <w:rFonts w:ascii="Times New Roman" w:hAnsi="Times New Roman"/>
          <w:b/>
          <w:sz w:val="24"/>
        </w:rPr>
        <w:t xml:space="preserve">such </w:t>
      </w:r>
      <w:del w:id="775" w:author="Comparison" w:date="2025-12-12T00:42:00Z" w16du:dateUtc="2025-12-12T08:42:00Z">
        <w:r>
          <w:rPr>
            <w:rFonts w:ascii="Times New Roman" w:hAnsi="Times New Roman"/>
            <w:sz w:val="24"/>
          </w:rPr>
          <w:delText>drift, providing</w:delText>
        </w:r>
      </w:del>
      <w:ins w:id="776" w:author="Comparison" w:date="2025-12-12T00:42:00Z" w16du:dateUtc="2025-12-12T08:42:00Z">
        <w:r>
          <w:rPr>
            <w:rFonts w:ascii="Times New Roman" w:hAnsi="Times New Roman"/>
            <w:b/>
            <w:sz w:val="24"/>
          </w:rPr>
          <w:t>issues, offering</w:t>
        </w:r>
      </w:ins>
      <w:r>
        <w:rPr>
          <w:rFonts w:ascii="Times New Roman" w:hAnsi="Times New Roman"/>
          <w:b/>
          <w:sz w:val="24"/>
        </w:rPr>
        <w:t xml:space="preserve"> suggestions for </w:t>
      </w:r>
      <w:del w:id="777" w:author="Comparison" w:date="2025-12-12T00:42:00Z" w16du:dateUtc="2025-12-12T08:42:00Z">
        <w:r>
          <w:rPr>
            <w:rFonts w:ascii="Times New Roman" w:hAnsi="Times New Roman"/>
            <w:sz w:val="24"/>
          </w:rPr>
          <w:delText>resolving them.</w:delText>
        </w:r>
      </w:del>
      <w:ins w:id="778" w:author="Comparison" w:date="2025-12-12T00:42:00Z" w16du:dateUtc="2025-12-12T08:42:00Z">
        <w:r>
          <w:rPr>
            <w:rFonts w:ascii="Times New Roman" w:hAnsi="Times New Roman"/>
            <w:b/>
            <w:sz w:val="24"/>
          </w:rPr>
          <w:t>resolution.</w:t>
        </w:r>
      </w:ins>
      <w:r>
        <w:rPr>
          <w:rFonts w:ascii="Times New Roman" w:hAnsi="Times New Roman"/>
          <w:b/>
          <w:sz w:val="24"/>
        </w:rPr>
        <w:t xml:space="preserve"> Initially, the </w:t>
      </w:r>
      <w:del w:id="779" w:author="Comparison" w:date="2025-12-12T00:42:00Z" w16du:dateUtc="2025-12-12T08:42:00Z">
        <w:r>
          <w:rPr>
            <w:rFonts w:ascii="Times New Roman" w:hAnsi="Times New Roman"/>
            <w:sz w:val="24"/>
          </w:rPr>
          <w:delText xml:space="preserve">language </w:delText>
        </w:r>
      </w:del>
      <w:r>
        <w:rPr>
          <w:rFonts w:ascii="Times New Roman" w:hAnsi="Times New Roman"/>
          <w:b/>
          <w:sz w:val="24"/>
        </w:rPr>
        <w:t xml:space="preserve">model </w:t>
      </w:r>
      <w:del w:id="780" w:author="Comparison" w:date="2025-12-12T00:42:00Z" w16du:dateUtc="2025-12-12T08:42:00Z">
        <w:r>
          <w:rPr>
            <w:rFonts w:ascii="Times New Roman" w:hAnsi="Times New Roman"/>
            <w:sz w:val="24"/>
          </w:rPr>
          <w:delText>was very strict in detecting concept drift, often raising concerns over even</w:delText>
        </w:r>
      </w:del>
      <w:ins w:id="781" w:author="Comparison" w:date="2025-12-12T00:42:00Z" w16du:dateUtc="2025-12-12T08:42:00Z">
        <w:r>
          <w:rPr>
            <w:rFonts w:ascii="Times New Roman" w:hAnsi="Times New Roman"/>
            <w:b/>
            <w:sz w:val="24"/>
          </w:rPr>
          <w:t>exhibited high sensitivity, flagging</w:t>
        </w:r>
      </w:ins>
      <w:r>
        <w:rPr>
          <w:rFonts w:ascii="Times New Roman" w:hAnsi="Times New Roman"/>
          <w:b/>
          <w:sz w:val="24"/>
        </w:rPr>
        <w:t xml:space="preserve"> minor differences</w:t>
      </w:r>
      <w:del w:id="782" w:author="Comparison" w:date="2025-12-12T00:42:00Z" w16du:dateUtc="2025-12-12T08:42:00Z">
        <w:r>
          <w:rPr>
            <w:rFonts w:ascii="Times New Roman" w:hAnsi="Times New Roman"/>
            <w:sz w:val="24"/>
          </w:rPr>
          <w:delText>.</w:delText>
        </w:r>
      </w:del>
      <w:ins w:id="783" w:author="Comparison" w:date="2025-12-12T00:42:00Z" w16du:dateUtc="2025-12-12T08:42:00Z">
        <w:r>
          <w:rPr>
            <w:rFonts w:ascii="Times New Roman" w:hAnsi="Times New Roman"/>
            <w:b/>
            <w:sz w:val="24"/>
          </w:rPr>
          <w:t xml:space="preserve"> as severe drift.</w:t>
        </w:r>
      </w:ins>
      <w:r>
        <w:rPr>
          <w:rFonts w:ascii="Times New Roman" w:hAnsi="Times New Roman"/>
          <w:b/>
          <w:sz w:val="24"/>
        </w:rPr>
        <w:t xml:space="preserve"> To </w:t>
      </w:r>
      <w:del w:id="784" w:author="Comparison" w:date="2025-12-12T00:42:00Z" w16du:dateUtc="2025-12-12T08:42:00Z">
        <w:r>
          <w:rPr>
            <w:rFonts w:ascii="Times New Roman" w:hAnsi="Times New Roman"/>
            <w:sz w:val="24"/>
          </w:rPr>
          <w:delText>address</w:delText>
        </w:r>
      </w:del>
      <w:ins w:id="785" w:author="Comparison" w:date="2025-12-12T00:42:00Z" w16du:dateUtc="2025-12-12T08:42:00Z">
        <w:r>
          <w:rPr>
            <w:rFonts w:ascii="Times New Roman" w:hAnsi="Times New Roman"/>
            <w:b/>
            <w:sz w:val="24"/>
          </w:rPr>
          <w:t>mitigate</w:t>
        </w:r>
      </w:ins>
      <w:r>
        <w:rPr>
          <w:rFonts w:ascii="Times New Roman" w:hAnsi="Times New Roman"/>
          <w:b/>
          <w:sz w:val="24"/>
        </w:rPr>
        <w:t xml:space="preserve"> this, we </w:t>
      </w:r>
      <w:del w:id="786" w:author="Comparison" w:date="2025-12-12T00:42:00Z" w16du:dateUtc="2025-12-12T08:42:00Z">
        <w:r>
          <w:rPr>
            <w:rFonts w:ascii="Times New Roman" w:hAnsi="Times New Roman"/>
            <w:sz w:val="24"/>
          </w:rPr>
          <w:delText>adjusted</w:delText>
        </w:r>
      </w:del>
      <w:ins w:id="787" w:author="Comparison" w:date="2025-12-12T00:42:00Z" w16du:dateUtc="2025-12-12T08:42:00Z">
        <w:r>
          <w:rPr>
            <w:rFonts w:ascii="Times New Roman" w:hAnsi="Times New Roman"/>
            <w:b/>
            <w:sz w:val="24"/>
          </w:rPr>
          <w:t>refined</w:t>
        </w:r>
      </w:ins>
      <w:r>
        <w:rPr>
          <w:rFonts w:ascii="Times New Roman" w:hAnsi="Times New Roman"/>
          <w:b/>
          <w:sz w:val="24"/>
        </w:rPr>
        <w:t xml:space="preserve"> the </w:t>
      </w:r>
      <w:del w:id="788" w:author="Comparison" w:date="2025-12-12T00:42:00Z" w16du:dateUtc="2025-12-12T08:42:00Z">
        <w:r>
          <w:rPr>
            <w:rFonts w:ascii="Times New Roman" w:hAnsi="Times New Roman"/>
            <w:sz w:val="24"/>
          </w:rPr>
          <w:delText xml:space="preserve">detector </w:delText>
        </w:r>
      </w:del>
      <w:r>
        <w:rPr>
          <w:rFonts w:ascii="Times New Roman" w:hAnsi="Times New Roman"/>
          <w:b/>
          <w:sz w:val="24"/>
        </w:rPr>
        <w:t xml:space="preserve">prompt to focus </w:t>
      </w:r>
      <w:del w:id="789" w:author="Comparison" w:date="2025-12-12T00:42:00Z" w16du:dateUtc="2025-12-12T08:42:00Z">
        <w:r>
          <w:rPr>
            <w:rFonts w:ascii="Times New Roman" w:hAnsi="Times New Roman"/>
            <w:sz w:val="24"/>
          </w:rPr>
          <w:delText>specifically</w:delText>
        </w:r>
      </w:del>
      <w:ins w:id="790" w:author="Comparison" w:date="2025-12-12T00:42:00Z" w16du:dateUtc="2025-12-12T08:42:00Z">
        <w:r>
          <w:rPr>
            <w:rFonts w:ascii="Times New Roman" w:hAnsi="Times New Roman"/>
            <w:b/>
            <w:sz w:val="24"/>
          </w:rPr>
          <w:t>exclusively</w:t>
        </w:r>
      </w:ins>
      <w:r>
        <w:rPr>
          <w:rFonts w:ascii="Times New Roman" w:hAnsi="Times New Roman"/>
          <w:b/>
          <w:sz w:val="24"/>
        </w:rPr>
        <w:t xml:space="preserve"> on </w:t>
      </w:r>
      <w:del w:id="791" w:author="Comparison" w:date="2025-12-12T00:42:00Z" w16du:dateUtc="2025-12-12T08:42:00Z">
        <w:r>
          <w:rPr>
            <w:rFonts w:ascii="Times New Roman" w:hAnsi="Times New Roman"/>
            <w:sz w:val="24"/>
          </w:rPr>
          <w:delText xml:space="preserve">severe instances of concept drift, i.e., contradictions. Instead of identifying all types of drift, the model was instructed to concentrate only on significant </w:delText>
        </w:r>
      </w:del>
      <w:ins w:id="792" w:author="Comparison" w:date="2025-12-12T00:42:00Z" w16du:dateUtc="2025-12-12T08:42:00Z">
        <w:r>
          <w:rPr>
            <w:rFonts w:ascii="Times New Roman" w:hAnsi="Times New Roman"/>
            <w:b/>
            <w:sz w:val="24"/>
          </w:rPr>
          <w:t xml:space="preserve">substantial </w:t>
        </w:r>
      </w:ins>
      <w:r>
        <w:rPr>
          <w:rFonts w:ascii="Times New Roman" w:hAnsi="Times New Roman"/>
          <w:b/>
          <w:sz w:val="24"/>
        </w:rPr>
        <w:t xml:space="preserve">contradictions that could </w:t>
      </w:r>
      <w:del w:id="793" w:author="Comparison" w:date="2025-12-12T00:42:00Z" w16du:dateUtc="2025-12-12T08:42:00Z">
        <w:r>
          <w:rPr>
            <w:rFonts w:ascii="Times New Roman" w:hAnsi="Times New Roman"/>
            <w:sz w:val="24"/>
          </w:rPr>
          <w:delText>substantially alter</w:delText>
        </w:r>
      </w:del>
      <w:ins w:id="794" w:author="Comparison" w:date="2025-12-12T00:42:00Z" w16du:dateUtc="2025-12-12T08:42:00Z">
        <w:r>
          <w:rPr>
            <w:rFonts w:ascii="Times New Roman" w:hAnsi="Times New Roman"/>
            <w:b/>
            <w:sz w:val="24"/>
          </w:rPr>
          <w:t>materially change</w:t>
        </w:r>
      </w:ins>
      <w:r>
        <w:rPr>
          <w:rFonts w:ascii="Times New Roman" w:hAnsi="Times New Roman"/>
          <w:b/>
          <w:sz w:val="24"/>
        </w:rPr>
        <w:t xml:space="preserve"> the </w:t>
      </w:r>
      <w:del w:id="795" w:author="Comparison" w:date="2025-12-12T00:42:00Z" w16du:dateUtc="2025-12-12T08:42:00Z">
        <w:r>
          <w:rPr>
            <w:rFonts w:ascii="Times New Roman" w:hAnsi="Times New Roman"/>
            <w:sz w:val="24"/>
          </w:rPr>
          <w:delText>meaning or</w:delText>
        </w:r>
      </w:del>
      <w:ins w:id="796" w:author="Comparison" w:date="2025-12-12T00:42:00Z" w16du:dateUtc="2025-12-12T08:42:00Z">
        <w:r>
          <w:rPr>
            <w:rFonts w:ascii="Times New Roman" w:hAnsi="Times New Roman"/>
            <w:b/>
            <w:sz w:val="24"/>
          </w:rPr>
          <w:t>abstract’s</w:t>
        </w:r>
      </w:ins>
      <w:r>
        <w:rPr>
          <w:rFonts w:ascii="Times New Roman" w:hAnsi="Times New Roman"/>
          <w:b/>
          <w:sz w:val="24"/>
        </w:rPr>
        <w:t xml:space="preserve"> conclusions </w:t>
      </w:r>
      <w:del w:id="797" w:author="Comparison" w:date="2025-12-12T00:42:00Z" w16du:dateUtc="2025-12-12T08:42:00Z">
        <w:r>
          <w:rPr>
            <w:rFonts w:ascii="Times New Roman" w:hAnsi="Times New Roman"/>
            <w:sz w:val="24"/>
          </w:rPr>
          <w:delText>of the abstract</w:delText>
        </w:r>
      </w:del>
      <w:ins w:id="798" w:author="Comparison" w:date="2025-12-12T00:42:00Z" w16du:dateUtc="2025-12-12T08:42:00Z">
        <w:r>
          <w:rPr>
            <w:rFonts w:ascii="Times New Roman" w:hAnsi="Times New Roman"/>
            <w:b/>
            <w:sz w:val="24"/>
          </w:rPr>
          <w:t>or core message. This adjustment ensured that only meaningful concept drifts prompted further correction</w:t>
        </w:r>
      </w:ins>
      <w:r>
        <w:rPr>
          <w:rFonts w:ascii="Times New Roman" w:hAnsi="Times New Roman"/>
          <w:b/>
          <w:sz w:val="24"/>
        </w:rPr>
        <w:t>.</w:t>
      </w:r>
    </w:p>
    <w:p w14:paraId="26506907" w14:textId="77777777" w:rsidR="00F84181" w:rsidRDefault="00B86AC6">
      <w:pPr>
        <w:jc w:val="both"/>
      </w:pPr>
      <w:r>
        <w:rPr>
          <w:rFonts w:ascii="Times New Roman" w:hAnsi="Times New Roman"/>
          <w:b/>
          <w:sz w:val="24"/>
        </w:rPr>
        <w:t>Subsequent Proofreading Based on Concept Drift</w:t>
      </w:r>
    </w:p>
    <w:p w14:paraId="75DA083B" w14:textId="4E5E7BC5" w:rsidR="00F84181" w:rsidRDefault="00B86AC6">
      <w:pPr>
        <w:jc w:val="both"/>
      </w:pPr>
      <w:del w:id="799" w:author="Comparison" w:date="2025-12-12T00:42:00Z" w16du:dateUtc="2025-12-12T08:42:00Z">
        <w:r>
          <w:rPr>
            <w:rFonts w:ascii="Times New Roman" w:hAnsi="Times New Roman"/>
            <w:sz w:val="24"/>
          </w:rPr>
          <w:delText>The inputs</w:delText>
        </w:r>
      </w:del>
      <w:ins w:id="800" w:author="Comparison" w:date="2025-12-12T00:42:00Z" w16du:dateUtc="2025-12-12T08:42:00Z">
        <w:r>
          <w:rPr>
            <w:rFonts w:ascii="Times New Roman" w:hAnsi="Times New Roman"/>
            <w:b/>
            <w:sz w:val="24"/>
          </w:rPr>
          <w:t>Inputs</w:t>
        </w:r>
      </w:ins>
      <w:r>
        <w:rPr>
          <w:rFonts w:ascii="Times New Roman" w:hAnsi="Times New Roman"/>
          <w:b/>
          <w:sz w:val="24"/>
        </w:rPr>
        <w:t xml:space="preserve"> for this </w:t>
      </w:r>
      <w:del w:id="801" w:author="Comparison" w:date="2025-12-12T00:42:00Z" w16du:dateUtc="2025-12-12T08:42:00Z">
        <w:r>
          <w:rPr>
            <w:rFonts w:ascii="Times New Roman" w:hAnsi="Times New Roman"/>
            <w:sz w:val="24"/>
          </w:rPr>
          <w:delText>substage includes</w:delText>
        </w:r>
      </w:del>
      <w:ins w:id="802" w:author="Comparison" w:date="2025-12-12T00:42:00Z" w16du:dateUtc="2025-12-12T08:42:00Z">
        <w:r>
          <w:rPr>
            <w:rFonts w:ascii="Times New Roman" w:hAnsi="Times New Roman"/>
            <w:b/>
            <w:sz w:val="24"/>
          </w:rPr>
          <w:t>stage included</w:t>
        </w:r>
      </w:ins>
      <w:r>
        <w:rPr>
          <w:rFonts w:ascii="Times New Roman" w:hAnsi="Times New Roman"/>
          <w:b/>
          <w:sz w:val="24"/>
        </w:rPr>
        <w:t xml:space="preserve"> the </w:t>
      </w:r>
      <w:ins w:id="803" w:author="Comparison" w:date="2025-12-12T00:42:00Z" w16du:dateUtc="2025-12-12T08:42:00Z">
        <w:r>
          <w:rPr>
            <w:rFonts w:ascii="Times New Roman" w:hAnsi="Times New Roman"/>
            <w:b/>
            <w:sz w:val="24"/>
          </w:rPr>
          <w:t xml:space="preserve">article’s </w:t>
        </w:r>
      </w:ins>
      <w:r>
        <w:rPr>
          <w:rFonts w:ascii="Times New Roman" w:hAnsi="Times New Roman"/>
          <w:b/>
          <w:sz w:val="24"/>
        </w:rPr>
        <w:t>title</w:t>
      </w:r>
      <w:del w:id="804" w:author="Comparison" w:date="2025-12-12T00:42:00Z" w16du:dateUtc="2025-12-12T08:42:00Z">
        <w:r>
          <w:rPr>
            <w:rFonts w:ascii="Times New Roman" w:hAnsi="Times New Roman"/>
            <w:sz w:val="24"/>
          </w:rPr>
          <w:delText xml:space="preserve"> of the article</w:delText>
        </w:r>
      </w:del>
      <w:r>
        <w:rPr>
          <w:rFonts w:ascii="Times New Roman" w:hAnsi="Times New Roman"/>
          <w:b/>
          <w:sz w:val="24"/>
        </w:rPr>
        <w:t xml:space="preserve">, the original abstract, the </w:t>
      </w:r>
      <w:del w:id="805" w:author="Comparison" w:date="2025-12-12T00:42:00Z" w16du:dateUtc="2025-12-12T08:42:00Z">
        <w:r>
          <w:rPr>
            <w:rFonts w:ascii="Times New Roman" w:hAnsi="Times New Roman"/>
            <w:sz w:val="24"/>
          </w:rPr>
          <w:delText xml:space="preserve">previously </w:delText>
        </w:r>
      </w:del>
      <w:r>
        <w:rPr>
          <w:rFonts w:ascii="Times New Roman" w:hAnsi="Times New Roman"/>
          <w:b/>
          <w:sz w:val="24"/>
        </w:rPr>
        <w:t xml:space="preserve">proofread version, the initial evaluation feedback, and the identified </w:t>
      </w:r>
      <w:del w:id="806" w:author="Comparison" w:date="2025-12-12T00:42:00Z" w16du:dateUtc="2025-12-12T08:42:00Z">
        <w:r>
          <w:rPr>
            <w:rFonts w:ascii="Times New Roman" w:hAnsi="Times New Roman"/>
            <w:sz w:val="24"/>
          </w:rPr>
          <w:delText xml:space="preserve">concept </w:delText>
        </w:r>
      </w:del>
      <w:r>
        <w:rPr>
          <w:rFonts w:ascii="Times New Roman" w:hAnsi="Times New Roman"/>
          <w:b/>
          <w:sz w:val="24"/>
        </w:rPr>
        <w:t xml:space="preserve">drift issues. </w:t>
      </w:r>
      <w:del w:id="807" w:author="Comparison" w:date="2025-12-12T00:42:00Z" w16du:dateUtc="2025-12-12T08:42:00Z">
        <w:r>
          <w:rPr>
            <w:rFonts w:ascii="Times New Roman" w:hAnsi="Times New Roman"/>
            <w:sz w:val="24"/>
          </w:rPr>
          <w:delText>A</w:delText>
        </w:r>
      </w:del>
      <w:ins w:id="808" w:author="Comparison" w:date="2025-12-12T00:42:00Z" w16du:dateUtc="2025-12-12T08:42:00Z">
        <w:r>
          <w:rPr>
            <w:rFonts w:ascii="Times New Roman" w:hAnsi="Times New Roman"/>
            <w:b/>
            <w:sz w:val="24"/>
          </w:rPr>
          <w:t>Using a</w:t>
        </w:r>
      </w:ins>
      <w:r>
        <w:rPr>
          <w:rFonts w:ascii="Times New Roman" w:hAnsi="Times New Roman"/>
          <w:b/>
          <w:sz w:val="24"/>
        </w:rPr>
        <w:t xml:space="preserve"> coherence prompt (see Appendix B</w:t>
      </w:r>
      <w:del w:id="809" w:author="Comparison" w:date="2025-12-12T00:42:00Z" w16du:dateUtc="2025-12-12T08:42:00Z">
        <w:r>
          <w:rPr>
            <w:rFonts w:ascii="Times New Roman" w:hAnsi="Times New Roman"/>
            <w:sz w:val="24"/>
          </w:rPr>
          <w:delText>) is utilized to guide</w:delText>
        </w:r>
      </w:del>
      <w:ins w:id="810" w:author="Comparison" w:date="2025-12-12T00:42:00Z" w16du:dateUtc="2025-12-12T08:42:00Z">
        <w:r>
          <w:rPr>
            <w:rFonts w:ascii="Times New Roman" w:hAnsi="Times New Roman"/>
            <w:b/>
            <w:sz w:val="24"/>
          </w:rPr>
          <w:t>),</w:t>
        </w:r>
      </w:ins>
      <w:r>
        <w:rPr>
          <w:rFonts w:ascii="Times New Roman" w:hAnsi="Times New Roman"/>
          <w:b/>
          <w:sz w:val="24"/>
        </w:rPr>
        <w:t xml:space="preserve"> the model </w:t>
      </w:r>
      <w:del w:id="811" w:author="Comparison" w:date="2025-12-12T00:42:00Z" w16du:dateUtc="2025-12-12T08:42:00Z">
        <w:r>
          <w:rPr>
            <w:rFonts w:ascii="Times New Roman" w:hAnsi="Times New Roman"/>
            <w:sz w:val="24"/>
          </w:rPr>
          <w:delText xml:space="preserve">in resolving these issues. The prompt instructs the model to first </w:delText>
        </w:r>
      </w:del>
      <w:ins w:id="812" w:author="Comparison" w:date="2025-12-12T00:42:00Z" w16du:dateUtc="2025-12-12T08:42:00Z">
        <w:r>
          <w:rPr>
            <w:rFonts w:ascii="Times New Roman" w:hAnsi="Times New Roman"/>
            <w:b/>
            <w:sz w:val="24"/>
          </w:rPr>
          <w:t xml:space="preserve">was instructed to </w:t>
        </w:r>
      </w:ins>
      <w:r>
        <w:rPr>
          <w:rFonts w:ascii="Times New Roman" w:hAnsi="Times New Roman"/>
          <w:b/>
          <w:sz w:val="24"/>
        </w:rPr>
        <w:t xml:space="preserve">address major contradictions </w:t>
      </w:r>
      <w:del w:id="813" w:author="Comparison" w:date="2025-12-12T00:42:00Z" w16du:dateUtc="2025-12-12T08:42:00Z">
        <w:r>
          <w:rPr>
            <w:rFonts w:ascii="Times New Roman" w:hAnsi="Times New Roman"/>
            <w:sz w:val="24"/>
          </w:rPr>
          <w:delText>affecting the abstract's meaning and conclusions</w:delText>
        </w:r>
      </w:del>
      <w:ins w:id="814" w:author="Comparison" w:date="2025-12-12T00:42:00Z" w16du:dateUtc="2025-12-12T08:42:00Z">
        <w:r>
          <w:rPr>
            <w:rFonts w:ascii="Times New Roman" w:hAnsi="Times New Roman"/>
            <w:b/>
            <w:sz w:val="24"/>
          </w:rPr>
          <w:t>first</w:t>
        </w:r>
      </w:ins>
      <w:r>
        <w:rPr>
          <w:rFonts w:ascii="Times New Roman" w:hAnsi="Times New Roman"/>
          <w:b/>
          <w:sz w:val="24"/>
        </w:rPr>
        <w:t>, followed by minor inconsistencies</w:t>
      </w:r>
      <w:del w:id="815" w:author="Comparison" w:date="2025-12-12T00:42:00Z" w16du:dateUtc="2025-12-12T08:42:00Z">
        <w:r>
          <w:rPr>
            <w:rFonts w:ascii="Times New Roman" w:hAnsi="Times New Roman"/>
            <w:sz w:val="24"/>
          </w:rPr>
          <w:delText>.</w:delText>
        </w:r>
      </w:del>
      <w:ins w:id="816" w:author="Comparison" w:date="2025-12-12T00:42:00Z" w16du:dateUtc="2025-12-12T08:42:00Z">
        <w:r>
          <w:rPr>
            <w:rFonts w:ascii="Times New Roman" w:hAnsi="Times New Roman"/>
            <w:b/>
            <w:sz w:val="24"/>
          </w:rPr>
          <w:t>, with the goal of resolving concept drift while maintaining overall coherence.</w:t>
        </w:r>
      </w:ins>
      <w:r>
        <w:rPr>
          <w:rFonts w:ascii="Times New Roman" w:hAnsi="Times New Roman"/>
          <w:b/>
          <w:sz w:val="24"/>
        </w:rPr>
        <w:t xml:space="preserve"> The output </w:t>
      </w:r>
      <w:del w:id="817" w:author="Comparison" w:date="2025-12-12T00:42:00Z" w16du:dateUtc="2025-12-12T08:42:00Z">
        <w:r>
          <w:rPr>
            <w:rFonts w:ascii="Times New Roman" w:hAnsi="Times New Roman"/>
            <w:sz w:val="24"/>
          </w:rPr>
          <w:delText>is</w:delText>
        </w:r>
      </w:del>
      <w:ins w:id="818" w:author="Comparison" w:date="2025-12-12T00:42:00Z" w16du:dateUtc="2025-12-12T08:42:00Z">
        <w:r>
          <w:rPr>
            <w:rFonts w:ascii="Times New Roman" w:hAnsi="Times New Roman"/>
            <w:b/>
            <w:sz w:val="24"/>
          </w:rPr>
          <w:t>was</w:t>
        </w:r>
      </w:ins>
      <w:r>
        <w:rPr>
          <w:rFonts w:ascii="Times New Roman" w:hAnsi="Times New Roman"/>
          <w:b/>
          <w:sz w:val="24"/>
        </w:rPr>
        <w:t xml:space="preserve"> an improved </w:t>
      </w:r>
      <w:del w:id="819" w:author="Comparison" w:date="2025-12-12T00:42:00Z" w16du:dateUtc="2025-12-12T08:42:00Z">
        <w:r>
          <w:rPr>
            <w:rFonts w:ascii="Times New Roman" w:hAnsi="Times New Roman"/>
            <w:sz w:val="24"/>
          </w:rPr>
          <w:delText xml:space="preserve">version of the </w:delText>
        </w:r>
      </w:del>
      <w:r>
        <w:rPr>
          <w:rFonts w:ascii="Times New Roman" w:hAnsi="Times New Roman"/>
          <w:b/>
          <w:sz w:val="24"/>
        </w:rPr>
        <w:t xml:space="preserve">abstract with </w:t>
      </w:r>
      <w:del w:id="820" w:author="Comparison" w:date="2025-12-12T00:42:00Z" w16du:dateUtc="2025-12-12T08:42:00Z">
        <w:r>
          <w:rPr>
            <w:rFonts w:ascii="Times New Roman" w:hAnsi="Times New Roman"/>
            <w:sz w:val="24"/>
          </w:rPr>
          <w:delText>resolved concept drift, enhanced</w:delText>
        </w:r>
      </w:del>
      <w:ins w:id="821" w:author="Comparison" w:date="2025-12-12T00:42:00Z" w16du:dateUtc="2025-12-12T08:42:00Z">
        <w:r>
          <w:rPr>
            <w:rFonts w:ascii="Times New Roman" w:hAnsi="Times New Roman"/>
            <w:b/>
            <w:sz w:val="24"/>
          </w:rPr>
          <w:t>corrected contradictions, improved</w:t>
        </w:r>
      </w:ins>
      <w:r>
        <w:rPr>
          <w:rFonts w:ascii="Times New Roman" w:hAnsi="Times New Roman"/>
          <w:b/>
          <w:sz w:val="24"/>
        </w:rPr>
        <w:t xml:space="preserve"> readability, and </w:t>
      </w:r>
      <w:del w:id="822" w:author="Comparison" w:date="2025-12-12T00:42:00Z" w16du:dateUtc="2025-12-12T08:42:00Z">
        <w:r>
          <w:rPr>
            <w:rFonts w:ascii="Times New Roman" w:hAnsi="Times New Roman"/>
            <w:sz w:val="24"/>
          </w:rPr>
          <w:delText>maintained coherence with the original</w:delText>
        </w:r>
      </w:del>
      <w:ins w:id="823" w:author="Comparison" w:date="2025-12-12T00:42:00Z" w16du:dateUtc="2025-12-12T08:42:00Z">
        <w:r>
          <w:rPr>
            <w:rFonts w:ascii="Times New Roman" w:hAnsi="Times New Roman"/>
            <w:b/>
            <w:sz w:val="24"/>
          </w:rPr>
          <w:t>preserved</w:t>
        </w:r>
      </w:ins>
      <w:r>
        <w:rPr>
          <w:rFonts w:ascii="Times New Roman" w:hAnsi="Times New Roman"/>
          <w:b/>
          <w:sz w:val="24"/>
        </w:rPr>
        <w:t xml:space="preserve"> content</w:t>
      </w:r>
      <w:ins w:id="824" w:author="Comparison" w:date="2025-12-12T00:42:00Z" w16du:dateUtc="2025-12-12T08:42:00Z">
        <w:r>
          <w:rPr>
            <w:rFonts w:ascii="Times New Roman" w:hAnsi="Times New Roman"/>
            <w:b/>
            <w:sz w:val="24"/>
          </w:rPr>
          <w:t xml:space="preserve"> integrity</w:t>
        </w:r>
      </w:ins>
      <w:r>
        <w:rPr>
          <w:rFonts w:ascii="Times New Roman" w:hAnsi="Times New Roman"/>
          <w:b/>
          <w:sz w:val="24"/>
        </w:rPr>
        <w:t>.</w:t>
      </w:r>
    </w:p>
    <w:p w14:paraId="487AC5B4" w14:textId="77777777" w:rsidR="00F84181" w:rsidRDefault="00B86AC6">
      <w:pPr>
        <w:jc w:val="both"/>
      </w:pPr>
      <w:r>
        <w:rPr>
          <w:rFonts w:ascii="Times New Roman" w:hAnsi="Times New Roman"/>
          <w:b/>
          <w:sz w:val="24"/>
        </w:rPr>
        <w:t>Quantitative Evaluation and Process Termination</w:t>
      </w:r>
    </w:p>
    <w:p w14:paraId="64F2BB77" w14:textId="77777777" w:rsidR="00A06E4C" w:rsidRDefault="00B86AC6">
      <w:pPr>
        <w:jc w:val="both"/>
        <w:rPr>
          <w:del w:id="825" w:author="Comparison" w:date="2025-12-12T00:42:00Z" w16du:dateUtc="2025-12-12T08:42:00Z"/>
        </w:rPr>
      </w:pPr>
      <w:del w:id="826" w:author="Comparison" w:date="2025-12-12T00:42:00Z" w16du:dateUtc="2025-12-12T08:42:00Z">
        <w:r>
          <w:rPr>
            <w:rFonts w:ascii="Times New Roman" w:hAnsi="Times New Roman"/>
            <w:sz w:val="24"/>
          </w:rPr>
          <w:delText>After</w:delText>
        </w:r>
      </w:del>
      <w:ins w:id="827" w:author="Comparison" w:date="2025-12-12T00:42:00Z" w16du:dateUtc="2025-12-12T08:42:00Z">
        <w:r>
          <w:rPr>
            <w:rFonts w:ascii="Times New Roman" w:hAnsi="Times New Roman"/>
            <w:b/>
            <w:sz w:val="24"/>
          </w:rPr>
          <w:t>Following</w:t>
        </w:r>
      </w:ins>
      <w:r>
        <w:rPr>
          <w:rFonts w:ascii="Times New Roman" w:hAnsi="Times New Roman"/>
          <w:b/>
          <w:sz w:val="24"/>
        </w:rPr>
        <w:t xml:space="preserve"> each </w:t>
      </w:r>
      <w:del w:id="828" w:author="Comparison" w:date="2025-12-12T00:42:00Z" w16du:dateUtc="2025-12-12T08:42:00Z">
        <w:r>
          <w:rPr>
            <w:rFonts w:ascii="Times New Roman" w:hAnsi="Times New Roman"/>
            <w:sz w:val="24"/>
          </w:rPr>
          <w:delText xml:space="preserve">iteration of </w:delText>
        </w:r>
      </w:del>
      <w:r>
        <w:rPr>
          <w:rFonts w:ascii="Times New Roman" w:hAnsi="Times New Roman"/>
          <w:b/>
          <w:sz w:val="24"/>
        </w:rPr>
        <w:t>proofreading</w:t>
      </w:r>
      <w:ins w:id="829" w:author="Comparison" w:date="2025-12-12T00:42:00Z" w16du:dateUtc="2025-12-12T08:42:00Z">
        <w:r>
          <w:rPr>
            <w:rFonts w:ascii="Times New Roman" w:hAnsi="Times New Roman"/>
            <w:b/>
            <w:sz w:val="24"/>
          </w:rPr>
          <w:t xml:space="preserve"> iteration</w:t>
        </w:r>
      </w:ins>
      <w:r>
        <w:rPr>
          <w:rFonts w:ascii="Times New Roman" w:hAnsi="Times New Roman"/>
          <w:b/>
          <w:sz w:val="24"/>
        </w:rPr>
        <w:t xml:space="preserve">, the </w:t>
      </w:r>
      <w:del w:id="830" w:author="Comparison" w:date="2025-12-12T00:42:00Z" w16du:dateUtc="2025-12-12T08:42:00Z">
        <w:r>
          <w:rPr>
            <w:rFonts w:ascii="Times New Roman" w:hAnsi="Times New Roman"/>
            <w:sz w:val="24"/>
          </w:rPr>
          <w:delText>proofread</w:delText>
        </w:r>
      </w:del>
      <w:ins w:id="831" w:author="Comparison" w:date="2025-12-12T00:42:00Z" w16du:dateUtc="2025-12-12T08:42:00Z">
        <w:r>
          <w:rPr>
            <w:rFonts w:ascii="Times New Roman" w:hAnsi="Times New Roman"/>
            <w:b/>
            <w:sz w:val="24"/>
          </w:rPr>
          <w:t>revised</w:t>
        </w:r>
      </w:ins>
      <w:r>
        <w:rPr>
          <w:rFonts w:ascii="Times New Roman" w:hAnsi="Times New Roman"/>
          <w:b/>
          <w:sz w:val="24"/>
        </w:rPr>
        <w:t xml:space="preserve"> abstract </w:t>
      </w:r>
      <w:del w:id="832" w:author="Comparison" w:date="2025-12-12T00:42:00Z" w16du:dateUtc="2025-12-12T08:42:00Z">
        <w:r>
          <w:rPr>
            <w:rFonts w:ascii="Times New Roman" w:hAnsi="Times New Roman"/>
            <w:sz w:val="24"/>
          </w:rPr>
          <w:delText>served as the input for quantitative evaluation.</w:delText>
        </w:r>
      </w:del>
      <w:ins w:id="833" w:author="Comparison" w:date="2025-12-12T00:42:00Z" w16du:dateUtc="2025-12-12T08:42:00Z">
        <w:r>
          <w:rPr>
            <w:rFonts w:ascii="Times New Roman" w:hAnsi="Times New Roman"/>
            <w:b/>
            <w:sz w:val="24"/>
          </w:rPr>
          <w:t>was evaluated quantitatively.</w:t>
        </w:r>
      </w:ins>
      <w:r>
        <w:rPr>
          <w:rFonts w:ascii="Times New Roman" w:hAnsi="Times New Roman"/>
          <w:b/>
          <w:sz w:val="24"/>
        </w:rPr>
        <w:t xml:space="preserve"> The language model </w:t>
      </w:r>
      <w:del w:id="834" w:author="Comparison" w:date="2025-12-12T00:42:00Z" w16du:dateUtc="2025-12-12T08:42:00Z">
        <w:r>
          <w:rPr>
            <w:rFonts w:ascii="Times New Roman" w:hAnsi="Times New Roman"/>
            <w:sz w:val="24"/>
          </w:rPr>
          <w:delText>assigns numerical</w:delText>
        </w:r>
      </w:del>
      <w:ins w:id="835" w:author="Comparison" w:date="2025-12-12T00:42:00Z" w16du:dateUtc="2025-12-12T08:42:00Z">
        <w:r>
          <w:rPr>
            <w:rFonts w:ascii="Times New Roman" w:hAnsi="Times New Roman"/>
            <w:b/>
            <w:sz w:val="24"/>
          </w:rPr>
          <w:t>assigned</w:t>
        </w:r>
      </w:ins>
      <w:r>
        <w:rPr>
          <w:rFonts w:ascii="Times New Roman" w:hAnsi="Times New Roman"/>
          <w:b/>
          <w:sz w:val="24"/>
        </w:rPr>
        <w:t xml:space="preserve"> scores between 0 and 10 </w:t>
      </w:r>
      <w:del w:id="836" w:author="Comparison" w:date="2025-12-12T00:42:00Z" w16du:dateUtc="2025-12-12T08:42:00Z">
        <w:r>
          <w:rPr>
            <w:rFonts w:ascii="Times New Roman" w:hAnsi="Times New Roman"/>
            <w:sz w:val="24"/>
          </w:rPr>
          <w:delText>to</w:delText>
        </w:r>
      </w:del>
      <w:ins w:id="837" w:author="Comparison" w:date="2025-12-12T00:42:00Z" w16du:dateUtc="2025-12-12T08:42:00Z">
        <w:r>
          <w:rPr>
            <w:rFonts w:ascii="Times New Roman" w:hAnsi="Times New Roman"/>
            <w:b/>
            <w:sz w:val="24"/>
          </w:rPr>
          <w:t>for</w:t>
        </w:r>
      </w:ins>
      <w:r>
        <w:rPr>
          <w:rFonts w:ascii="Times New Roman" w:hAnsi="Times New Roman"/>
          <w:b/>
          <w:sz w:val="24"/>
        </w:rPr>
        <w:t xml:space="preserve"> each </w:t>
      </w:r>
      <w:del w:id="838" w:author="Comparison" w:date="2025-12-12T00:42:00Z" w16du:dateUtc="2025-12-12T08:42:00Z">
        <w:r>
          <w:rPr>
            <w:rFonts w:ascii="Times New Roman" w:hAnsi="Times New Roman"/>
            <w:sz w:val="24"/>
          </w:rPr>
          <w:delText xml:space="preserve">evaluation </w:delText>
        </w:r>
      </w:del>
      <w:r>
        <w:rPr>
          <w:rFonts w:ascii="Times New Roman" w:hAnsi="Times New Roman"/>
          <w:b/>
          <w:sz w:val="24"/>
        </w:rPr>
        <w:t>criterion outlined in Figure 3</w:t>
      </w:r>
      <w:del w:id="839" w:author="Comparison" w:date="2025-12-12T00:42:00Z" w16du:dateUtc="2025-12-12T08:42:00Z">
        <w:r>
          <w:rPr>
            <w:rFonts w:ascii="Times New Roman" w:hAnsi="Times New Roman"/>
            <w:sz w:val="24"/>
          </w:rPr>
          <w:delText>. These scores provide an objective measure of the abstract's quality. Each criterion is weighed according to its importance, as detailed</w:delText>
        </w:r>
      </w:del>
      <w:ins w:id="840" w:author="Comparison" w:date="2025-12-12T00:42:00Z" w16du:dateUtc="2025-12-12T08:42:00Z">
        <w:r>
          <w:rPr>
            <w:rFonts w:ascii="Times New Roman" w:hAnsi="Times New Roman"/>
            <w:b/>
            <w:sz w:val="24"/>
          </w:rPr>
          <w:t>, which were then combined using weights specified</w:t>
        </w:r>
      </w:ins>
      <w:r>
        <w:rPr>
          <w:rFonts w:ascii="Times New Roman" w:hAnsi="Times New Roman"/>
          <w:b/>
          <w:sz w:val="24"/>
        </w:rPr>
        <w:t xml:space="preserve"> in Table 1</w:t>
      </w:r>
      <w:del w:id="841" w:author="Comparison" w:date="2025-12-12T00:42:00Z" w16du:dateUtc="2025-12-12T08:42:00Z">
        <w:r>
          <w:rPr>
            <w:rFonts w:ascii="Times New Roman" w:hAnsi="Times New Roman"/>
            <w:sz w:val="24"/>
          </w:rPr>
          <w:delText>,</w:delText>
        </w:r>
      </w:del>
      <w:r>
        <w:rPr>
          <w:rFonts w:ascii="Times New Roman" w:hAnsi="Times New Roman"/>
          <w:b/>
          <w:sz w:val="24"/>
        </w:rPr>
        <w:t xml:space="preserve"> to </w:t>
      </w:r>
      <w:del w:id="842" w:author="Comparison" w:date="2025-12-12T00:42:00Z" w16du:dateUtc="2025-12-12T08:42:00Z">
        <w:r>
          <w:rPr>
            <w:rFonts w:ascii="Times New Roman" w:hAnsi="Times New Roman"/>
            <w:sz w:val="24"/>
          </w:rPr>
          <w:delText>calculate</w:delText>
        </w:r>
      </w:del>
      <w:ins w:id="843" w:author="Comparison" w:date="2025-12-12T00:42:00Z" w16du:dateUtc="2025-12-12T08:42:00Z">
        <w:r>
          <w:rPr>
            <w:rFonts w:ascii="Times New Roman" w:hAnsi="Times New Roman"/>
            <w:b/>
            <w:sz w:val="24"/>
          </w:rPr>
          <w:t>compute</w:t>
        </w:r>
      </w:ins>
      <w:r>
        <w:rPr>
          <w:rFonts w:ascii="Times New Roman" w:hAnsi="Times New Roman"/>
          <w:b/>
          <w:sz w:val="24"/>
        </w:rPr>
        <w:t xml:space="preserve"> a </w:t>
      </w:r>
      <w:del w:id="844" w:author="Comparison" w:date="2025-12-12T00:42:00Z" w16du:dateUtc="2025-12-12T08:42:00Z">
        <w:r>
          <w:rPr>
            <w:rFonts w:ascii="Times New Roman" w:hAnsi="Times New Roman"/>
            <w:sz w:val="24"/>
          </w:rPr>
          <w:delText>weighed</w:delText>
        </w:r>
      </w:del>
      <w:ins w:id="845" w:author="Comparison" w:date="2025-12-12T00:42:00Z" w16du:dateUtc="2025-12-12T08:42:00Z">
        <w:r>
          <w:rPr>
            <w:rFonts w:ascii="Times New Roman" w:hAnsi="Times New Roman"/>
            <w:b/>
            <w:sz w:val="24"/>
          </w:rPr>
          <w:t>weighted</w:t>
        </w:r>
      </w:ins>
      <w:r>
        <w:rPr>
          <w:rFonts w:ascii="Times New Roman" w:hAnsi="Times New Roman"/>
          <w:b/>
          <w:sz w:val="24"/>
        </w:rPr>
        <w:t xml:space="preserve"> average score</w:t>
      </w:r>
      <w:del w:id="846" w:author="Comparison" w:date="2025-12-12T00:42:00Z" w16du:dateUtc="2025-12-12T08:42:00Z">
        <w:r>
          <w:rPr>
            <w:rFonts w:ascii="Times New Roman" w:hAnsi="Times New Roman"/>
            <w:sz w:val="24"/>
          </w:rPr>
          <w:delText xml:space="preserve"> for the abstract.</w:delText>
        </w:r>
      </w:del>
      <w:ins w:id="847" w:author="Comparison" w:date="2025-12-12T00:42:00Z" w16du:dateUtc="2025-12-12T08:42:00Z">
        <w:r>
          <w:rPr>
            <w:rFonts w:ascii="Times New Roman" w:hAnsi="Times New Roman"/>
            <w:b/>
            <w:sz w:val="24"/>
          </w:rPr>
          <w:t>.</w:t>
        </w:r>
      </w:ins>
      <w:r>
        <w:rPr>
          <w:rFonts w:ascii="Times New Roman" w:hAnsi="Times New Roman"/>
          <w:b/>
          <w:sz w:val="24"/>
        </w:rPr>
        <w:t xml:space="preserve"> This </w:t>
      </w:r>
      <w:del w:id="848" w:author="Comparison" w:date="2025-12-12T00:42:00Z" w16du:dateUtc="2025-12-12T08:42:00Z">
        <w:r>
          <w:rPr>
            <w:rFonts w:ascii="Times New Roman" w:hAnsi="Times New Roman"/>
            <w:sz w:val="24"/>
          </w:rPr>
          <w:delText>quantitative assessment allows us to objectively measure improvements based on the relative significance of each criterion.</w:delText>
        </w:r>
      </w:del>
    </w:p>
    <w:p w14:paraId="28FF776A" w14:textId="6353B615" w:rsidR="00F84181" w:rsidRDefault="00B86AC6">
      <w:pPr>
        <w:jc w:val="both"/>
      </w:pPr>
      <w:ins w:id="849" w:author="Comparison" w:date="2025-12-12T00:42:00Z" w16du:dateUtc="2025-12-12T08:42:00Z">
        <w:r>
          <w:rPr>
            <w:rFonts w:ascii="Times New Roman" w:hAnsi="Times New Roman"/>
            <w:b/>
            <w:sz w:val="24"/>
          </w:rPr>
          <w:t xml:space="preserve">score provided an objective measure of the abstract’s quality improvement. </w:t>
        </w:r>
      </w:ins>
      <w:r>
        <w:rPr>
          <w:rFonts w:ascii="Times New Roman" w:hAnsi="Times New Roman"/>
          <w:b/>
          <w:sz w:val="24"/>
        </w:rPr>
        <w:t xml:space="preserve">The iterative </w:t>
      </w:r>
      <w:del w:id="850" w:author="Comparison" w:date="2025-12-12T00:42:00Z" w16du:dateUtc="2025-12-12T08:42:00Z">
        <w:r>
          <w:rPr>
            <w:rFonts w:ascii="Times New Roman" w:hAnsi="Times New Roman"/>
            <w:sz w:val="24"/>
          </w:rPr>
          <w:delText xml:space="preserve">refinement </w:delText>
        </w:r>
      </w:del>
      <w:r>
        <w:rPr>
          <w:rFonts w:ascii="Times New Roman" w:hAnsi="Times New Roman"/>
          <w:b/>
          <w:sz w:val="24"/>
        </w:rPr>
        <w:t xml:space="preserve">process </w:t>
      </w:r>
      <w:del w:id="851" w:author="Comparison" w:date="2025-12-12T00:42:00Z" w16du:dateUtc="2025-12-12T08:42:00Z">
        <w:r>
          <w:rPr>
            <w:rFonts w:ascii="Times New Roman" w:hAnsi="Times New Roman"/>
            <w:sz w:val="24"/>
          </w:rPr>
          <w:delText>continues</w:delText>
        </w:r>
      </w:del>
      <w:ins w:id="852" w:author="Comparison" w:date="2025-12-12T00:42:00Z" w16du:dateUtc="2025-12-12T08:42:00Z">
        <w:r>
          <w:rPr>
            <w:rFonts w:ascii="Times New Roman" w:hAnsi="Times New Roman"/>
            <w:b/>
            <w:sz w:val="24"/>
          </w:rPr>
          <w:t>continued</w:t>
        </w:r>
      </w:ins>
      <w:r>
        <w:rPr>
          <w:rFonts w:ascii="Times New Roman" w:hAnsi="Times New Roman"/>
          <w:b/>
          <w:sz w:val="24"/>
        </w:rPr>
        <w:t xml:space="preserve"> until </w:t>
      </w:r>
      <w:del w:id="853" w:author="Comparison" w:date="2025-12-12T00:42:00Z" w16du:dateUtc="2025-12-12T08:42:00Z">
        <w:r>
          <w:rPr>
            <w:rFonts w:ascii="Times New Roman" w:hAnsi="Times New Roman"/>
            <w:sz w:val="24"/>
          </w:rPr>
          <w:delText xml:space="preserve">one of the termination conditions is met. The inputs for this combined substage includes the number of iterations completed and the improvement in the average weighed score between consecutive iterations. The process is halted if </w:delText>
        </w:r>
      </w:del>
      <w:r>
        <w:rPr>
          <w:rFonts w:ascii="Times New Roman" w:hAnsi="Times New Roman"/>
          <w:b/>
          <w:sz w:val="24"/>
        </w:rPr>
        <w:t xml:space="preserve">either </w:t>
      </w:r>
      <w:del w:id="854" w:author="Comparison" w:date="2025-12-12T00:42:00Z" w16du:dateUtc="2025-12-12T08:42:00Z">
        <w:r>
          <w:rPr>
            <w:rFonts w:ascii="Times New Roman" w:hAnsi="Times New Roman"/>
            <w:sz w:val="24"/>
          </w:rPr>
          <w:delText>the</w:delText>
        </w:r>
      </w:del>
      <w:ins w:id="855" w:author="Comparison" w:date="2025-12-12T00:42:00Z" w16du:dateUtc="2025-12-12T08:42:00Z">
        <w:r>
          <w:rPr>
            <w:rFonts w:ascii="Times New Roman" w:hAnsi="Times New Roman"/>
            <w:b/>
            <w:sz w:val="24"/>
          </w:rPr>
          <w:t>a</w:t>
        </w:r>
      </w:ins>
      <w:r>
        <w:rPr>
          <w:rFonts w:ascii="Times New Roman" w:hAnsi="Times New Roman"/>
          <w:b/>
          <w:sz w:val="24"/>
        </w:rPr>
        <w:t xml:space="preserve"> maximum of ten iterations </w:t>
      </w:r>
      <w:del w:id="856" w:author="Comparison" w:date="2025-12-12T00:42:00Z" w16du:dateUtc="2025-12-12T08:42:00Z">
        <w:r>
          <w:rPr>
            <w:rFonts w:ascii="Times New Roman" w:hAnsi="Times New Roman"/>
            <w:sz w:val="24"/>
          </w:rPr>
          <w:delText>is</w:delText>
        </w:r>
      </w:del>
      <w:ins w:id="857" w:author="Comparison" w:date="2025-12-12T00:42:00Z" w16du:dateUtc="2025-12-12T08:42:00Z">
        <w:r>
          <w:rPr>
            <w:rFonts w:ascii="Times New Roman" w:hAnsi="Times New Roman"/>
            <w:b/>
            <w:sz w:val="24"/>
          </w:rPr>
          <w:t>was</w:t>
        </w:r>
      </w:ins>
      <w:r>
        <w:rPr>
          <w:rFonts w:ascii="Times New Roman" w:hAnsi="Times New Roman"/>
          <w:b/>
          <w:sz w:val="24"/>
        </w:rPr>
        <w:t xml:space="preserve"> reached or </w:t>
      </w:r>
      <w:del w:id="858" w:author="Comparison" w:date="2025-12-12T00:42:00Z" w16du:dateUtc="2025-12-12T08:42:00Z">
        <w:r>
          <w:rPr>
            <w:rFonts w:ascii="Times New Roman" w:hAnsi="Times New Roman"/>
            <w:sz w:val="24"/>
          </w:rPr>
          <w:delText xml:space="preserve">if </w:delText>
        </w:r>
      </w:del>
      <w:r>
        <w:rPr>
          <w:rFonts w:ascii="Times New Roman" w:hAnsi="Times New Roman"/>
          <w:b/>
          <w:sz w:val="24"/>
        </w:rPr>
        <w:t xml:space="preserve">the improvement in the </w:t>
      </w:r>
      <w:del w:id="859" w:author="Comparison" w:date="2025-12-12T00:42:00Z" w16du:dateUtc="2025-12-12T08:42:00Z">
        <w:r>
          <w:rPr>
            <w:rFonts w:ascii="Times New Roman" w:hAnsi="Times New Roman"/>
            <w:sz w:val="24"/>
          </w:rPr>
          <w:delText>average weighed</w:delText>
        </w:r>
      </w:del>
      <w:ins w:id="860" w:author="Comparison" w:date="2025-12-12T00:42:00Z" w16du:dateUtc="2025-12-12T08:42:00Z">
        <w:r>
          <w:rPr>
            <w:rFonts w:ascii="Times New Roman" w:hAnsi="Times New Roman"/>
            <w:b/>
            <w:sz w:val="24"/>
          </w:rPr>
          <w:t>weighted</w:t>
        </w:r>
      </w:ins>
      <w:r>
        <w:rPr>
          <w:rFonts w:ascii="Times New Roman" w:hAnsi="Times New Roman"/>
          <w:b/>
          <w:sz w:val="24"/>
        </w:rPr>
        <w:t xml:space="preserve"> score </w:t>
      </w:r>
      <w:del w:id="861" w:author="Comparison" w:date="2025-12-12T00:42:00Z" w16du:dateUtc="2025-12-12T08:42:00Z">
        <w:r>
          <w:rPr>
            <w:rFonts w:ascii="Times New Roman" w:hAnsi="Times New Roman"/>
            <w:sz w:val="24"/>
          </w:rPr>
          <w:delText>is more than</w:delText>
        </w:r>
      </w:del>
      <w:ins w:id="862" w:author="Comparison" w:date="2025-12-12T00:42:00Z" w16du:dateUtc="2025-12-12T08:42:00Z">
        <w:r>
          <w:rPr>
            <w:rFonts w:ascii="Times New Roman" w:hAnsi="Times New Roman"/>
            <w:b/>
            <w:sz w:val="24"/>
          </w:rPr>
          <w:t>between successive iterations exceeded</w:t>
        </w:r>
      </w:ins>
      <w:r>
        <w:rPr>
          <w:rFonts w:ascii="Times New Roman" w:hAnsi="Times New Roman"/>
          <w:b/>
          <w:sz w:val="24"/>
        </w:rPr>
        <w:t xml:space="preserve"> 0.5</w:t>
      </w:r>
      <w:del w:id="863" w:author="Comparison" w:date="2025-12-12T00:42:00Z" w16du:dateUtc="2025-12-12T08:42:00Z">
        <w:r>
          <w:rPr>
            <w:rFonts w:ascii="Times New Roman" w:hAnsi="Times New Roman"/>
            <w:sz w:val="24"/>
          </w:rPr>
          <w:delText xml:space="preserve">. Upon meeting the termination conditions, the abstract </w:delText>
        </w:r>
      </w:del>
      <w:ins w:id="864" w:author="Comparison" w:date="2025-12-12T00:42:00Z" w16du:dateUtc="2025-12-12T08:42:00Z">
        <w:r>
          <w:rPr>
            <w:rFonts w:ascii="Times New Roman" w:hAnsi="Times New Roman"/>
            <w:b/>
            <w:sz w:val="24"/>
          </w:rPr>
          <w:t xml:space="preserve">, indicating diminishing returns. The </w:t>
        </w:r>
      </w:ins>
      <w:r>
        <w:rPr>
          <w:rFonts w:ascii="Times New Roman" w:hAnsi="Times New Roman"/>
          <w:b/>
          <w:sz w:val="24"/>
        </w:rPr>
        <w:t xml:space="preserve">version with the highest </w:t>
      </w:r>
      <w:del w:id="865" w:author="Comparison" w:date="2025-12-12T00:42:00Z" w16du:dateUtc="2025-12-12T08:42:00Z">
        <w:r>
          <w:rPr>
            <w:rFonts w:ascii="Times New Roman" w:hAnsi="Times New Roman"/>
            <w:sz w:val="24"/>
          </w:rPr>
          <w:delText xml:space="preserve">weighed </w:delText>
        </w:r>
      </w:del>
      <w:r>
        <w:rPr>
          <w:rFonts w:ascii="Times New Roman" w:hAnsi="Times New Roman"/>
          <w:b/>
          <w:sz w:val="24"/>
        </w:rPr>
        <w:t xml:space="preserve">score </w:t>
      </w:r>
      <w:del w:id="866" w:author="Comparison" w:date="2025-12-12T00:42:00Z" w16du:dateUtc="2025-12-12T08:42:00Z">
        <w:r>
          <w:rPr>
            <w:rFonts w:ascii="Times New Roman" w:hAnsi="Times New Roman"/>
            <w:sz w:val="24"/>
          </w:rPr>
          <w:delText>is</w:delText>
        </w:r>
      </w:del>
      <w:ins w:id="867" w:author="Comparison" w:date="2025-12-12T00:42:00Z" w16du:dateUtc="2025-12-12T08:42:00Z">
        <w:r>
          <w:rPr>
            <w:rFonts w:ascii="Times New Roman" w:hAnsi="Times New Roman"/>
            <w:b/>
            <w:sz w:val="24"/>
          </w:rPr>
          <w:t>across all iterations was</w:t>
        </w:r>
      </w:ins>
      <w:r>
        <w:rPr>
          <w:rFonts w:ascii="Times New Roman" w:hAnsi="Times New Roman"/>
          <w:b/>
          <w:sz w:val="24"/>
        </w:rPr>
        <w:t xml:space="preserve"> selected as the </w:t>
      </w:r>
      <w:del w:id="868" w:author="Comparison" w:date="2025-12-12T00:42:00Z" w16du:dateUtc="2025-12-12T08:42:00Z">
        <w:r>
          <w:rPr>
            <w:rFonts w:ascii="Times New Roman" w:hAnsi="Times New Roman"/>
            <w:sz w:val="24"/>
          </w:rPr>
          <w:delText>best</w:delText>
        </w:r>
      </w:del>
      <w:ins w:id="869" w:author="Comparison" w:date="2025-12-12T00:42:00Z" w16du:dateUtc="2025-12-12T08:42:00Z">
        <w:r>
          <w:rPr>
            <w:rFonts w:ascii="Times New Roman" w:hAnsi="Times New Roman"/>
            <w:b/>
            <w:sz w:val="24"/>
          </w:rPr>
          <w:t>final</w:t>
        </w:r>
      </w:ins>
      <w:r>
        <w:rPr>
          <w:rFonts w:ascii="Times New Roman" w:hAnsi="Times New Roman"/>
          <w:b/>
          <w:sz w:val="24"/>
        </w:rPr>
        <w:t xml:space="preserve"> proofread </w:t>
      </w:r>
      <w:del w:id="870" w:author="Comparison" w:date="2025-12-12T00:42:00Z" w16du:dateUtc="2025-12-12T08:42:00Z">
        <w:r>
          <w:rPr>
            <w:rFonts w:ascii="Times New Roman" w:hAnsi="Times New Roman"/>
            <w:sz w:val="24"/>
          </w:rPr>
          <w:delText>version</w:delText>
        </w:r>
      </w:del>
      <w:ins w:id="871" w:author="Comparison" w:date="2025-12-12T00:42:00Z" w16du:dateUtc="2025-12-12T08:42:00Z">
        <w:r>
          <w:rPr>
            <w:rFonts w:ascii="Times New Roman" w:hAnsi="Times New Roman"/>
            <w:b/>
            <w:sz w:val="24"/>
          </w:rPr>
          <w:t>abstract</w:t>
        </w:r>
      </w:ins>
      <w:r>
        <w:rPr>
          <w:rFonts w:ascii="Times New Roman" w:hAnsi="Times New Roman"/>
          <w:b/>
          <w:sz w:val="24"/>
        </w:rPr>
        <w:t>.</w:t>
      </w:r>
    </w:p>
    <w:p w14:paraId="6B94DBFF" w14:textId="47D6500B" w:rsidR="00F84181" w:rsidRDefault="00B86AC6">
      <w:pPr>
        <w:jc w:val="both"/>
      </w:pPr>
      <w:r>
        <w:rPr>
          <w:rFonts w:ascii="Times New Roman" w:hAnsi="Times New Roman"/>
          <w:b/>
          <w:sz w:val="24"/>
        </w:rPr>
        <w:t xml:space="preserve">Finally, the </w:t>
      </w:r>
      <w:del w:id="872" w:author="Comparison" w:date="2025-12-12T00:42:00Z" w16du:dateUtc="2025-12-12T08:42:00Z">
        <w:r>
          <w:rPr>
            <w:rFonts w:ascii="Times New Roman" w:hAnsi="Times New Roman"/>
            <w:sz w:val="24"/>
          </w:rPr>
          <w:delText>best proofread</w:delText>
        </w:r>
      </w:del>
      <w:ins w:id="873" w:author="Comparison" w:date="2025-12-12T00:42:00Z" w16du:dateUtc="2025-12-12T08:42:00Z">
        <w:r>
          <w:rPr>
            <w:rFonts w:ascii="Times New Roman" w:hAnsi="Times New Roman"/>
            <w:b/>
            <w:sz w:val="24"/>
          </w:rPr>
          <w:t>selected</w:t>
        </w:r>
      </w:ins>
      <w:r>
        <w:rPr>
          <w:rFonts w:ascii="Times New Roman" w:hAnsi="Times New Roman"/>
          <w:b/>
          <w:sz w:val="24"/>
        </w:rPr>
        <w:t xml:space="preserve"> abstract, along with its final score and the </w:t>
      </w:r>
      <w:del w:id="874" w:author="Comparison" w:date="2025-12-12T00:42:00Z" w16du:dateUtc="2025-12-12T08:42:00Z">
        <w:r>
          <w:rPr>
            <w:rFonts w:ascii="Times New Roman" w:hAnsi="Times New Roman"/>
            <w:sz w:val="24"/>
          </w:rPr>
          <w:delText xml:space="preserve">history of scores from each </w:delText>
        </w:r>
      </w:del>
      <w:r>
        <w:rPr>
          <w:rFonts w:ascii="Times New Roman" w:hAnsi="Times New Roman"/>
          <w:b/>
          <w:sz w:val="24"/>
        </w:rPr>
        <w:t>iteration</w:t>
      </w:r>
      <w:del w:id="875" w:author="Comparison" w:date="2025-12-12T00:42:00Z" w16du:dateUtc="2025-12-12T08:42:00Z">
        <w:r>
          <w:rPr>
            <w:rFonts w:ascii="Times New Roman" w:hAnsi="Times New Roman"/>
            <w:sz w:val="24"/>
          </w:rPr>
          <w:delText>, is compiled and</w:delText>
        </w:r>
      </w:del>
      <w:ins w:id="876" w:author="Comparison" w:date="2025-12-12T00:42:00Z" w16du:dateUtc="2025-12-12T08:42:00Z">
        <w:r>
          <w:rPr>
            <w:rFonts w:ascii="Times New Roman" w:hAnsi="Times New Roman"/>
            <w:b/>
            <w:sz w:val="24"/>
          </w:rPr>
          <w:t xml:space="preserve"> score history, was</w:t>
        </w:r>
      </w:ins>
      <w:r>
        <w:rPr>
          <w:rFonts w:ascii="Times New Roman" w:hAnsi="Times New Roman"/>
          <w:b/>
          <w:sz w:val="24"/>
        </w:rPr>
        <w:t xml:space="preserve"> stored for </w:t>
      </w:r>
      <w:del w:id="877" w:author="Comparison" w:date="2025-12-12T00:42:00Z" w16du:dateUtc="2025-12-12T08:42:00Z">
        <w:r>
          <w:rPr>
            <w:rFonts w:ascii="Times New Roman" w:hAnsi="Times New Roman"/>
            <w:sz w:val="24"/>
          </w:rPr>
          <w:delText>further</w:delText>
        </w:r>
      </w:del>
      <w:ins w:id="878" w:author="Comparison" w:date="2025-12-12T00:42:00Z" w16du:dateUtc="2025-12-12T08:42:00Z">
        <w:r>
          <w:rPr>
            <w:rFonts w:ascii="Times New Roman" w:hAnsi="Times New Roman"/>
            <w:b/>
            <w:sz w:val="24"/>
          </w:rPr>
          <w:t>subsequent</w:t>
        </w:r>
      </w:ins>
      <w:r>
        <w:rPr>
          <w:rFonts w:ascii="Times New Roman" w:hAnsi="Times New Roman"/>
          <w:b/>
          <w:sz w:val="24"/>
        </w:rPr>
        <w:t xml:space="preserve"> analysis</w:t>
      </w:r>
      <w:del w:id="879" w:author="Comparison" w:date="2025-12-12T00:42:00Z" w16du:dateUtc="2025-12-12T08:42:00Z">
        <w:r>
          <w:rPr>
            <w:rFonts w:ascii="Times New Roman" w:hAnsi="Times New Roman"/>
            <w:sz w:val="24"/>
          </w:rPr>
          <w:delText xml:space="preserve"> and comparison.</w:delText>
        </w:r>
      </w:del>
      <w:ins w:id="880" w:author="Comparison" w:date="2025-12-12T00:42:00Z" w16du:dateUtc="2025-12-12T08:42:00Z">
        <w:r>
          <w:rPr>
            <w:rFonts w:ascii="Times New Roman" w:hAnsi="Times New Roman"/>
            <w:b/>
            <w:sz w:val="24"/>
          </w:rPr>
          <w:t>.</w:t>
        </w:r>
      </w:ins>
      <w:r>
        <w:rPr>
          <w:rFonts w:ascii="Times New Roman" w:hAnsi="Times New Roman"/>
          <w:b/>
          <w:sz w:val="24"/>
        </w:rPr>
        <w:t xml:space="preserve"> This </w:t>
      </w:r>
      <w:ins w:id="881" w:author="Comparison" w:date="2025-12-12T00:42:00Z" w16du:dateUtc="2025-12-12T08:42:00Z">
        <w:r>
          <w:rPr>
            <w:rFonts w:ascii="Times New Roman" w:hAnsi="Times New Roman"/>
            <w:b/>
            <w:sz w:val="24"/>
          </w:rPr>
          <w:t xml:space="preserve">dataset facilitated a </w:t>
        </w:r>
      </w:ins>
      <w:r>
        <w:rPr>
          <w:rFonts w:ascii="Times New Roman" w:hAnsi="Times New Roman"/>
          <w:b/>
          <w:sz w:val="24"/>
        </w:rPr>
        <w:t xml:space="preserve">comprehensive </w:t>
      </w:r>
      <w:del w:id="882" w:author="Comparison" w:date="2025-12-12T00:42:00Z" w16du:dateUtc="2025-12-12T08:42:00Z">
        <w:r>
          <w:rPr>
            <w:rFonts w:ascii="Times New Roman" w:hAnsi="Times New Roman"/>
            <w:sz w:val="24"/>
          </w:rPr>
          <w:delText>dataset includes the final proofread abstracts, their scores, and the progression of scores across iterations</w:delText>
        </w:r>
      </w:del>
      <w:ins w:id="883" w:author="Comparison" w:date="2025-12-12T00:42:00Z" w16du:dateUtc="2025-12-12T08:42:00Z">
        <w:r>
          <w:rPr>
            <w:rFonts w:ascii="Times New Roman" w:hAnsi="Times New Roman"/>
            <w:b/>
            <w:sz w:val="24"/>
          </w:rPr>
          <w:t>assessment of the method’s effectiveness</w:t>
        </w:r>
      </w:ins>
      <w:r>
        <w:rPr>
          <w:rFonts w:ascii="Times New Roman" w:hAnsi="Times New Roman"/>
          <w:b/>
          <w:sz w:val="24"/>
        </w:rPr>
        <w:t xml:space="preserve">, enabling detailed </w:t>
      </w:r>
      <w:del w:id="884" w:author="Comparison" w:date="2025-12-12T00:42:00Z" w16du:dateUtc="2025-12-12T08:42:00Z">
        <w:r>
          <w:rPr>
            <w:rFonts w:ascii="Times New Roman" w:hAnsi="Times New Roman"/>
            <w:sz w:val="24"/>
          </w:rPr>
          <w:delText>evaluation of the method's effectiveness</w:delText>
        </w:r>
      </w:del>
      <w:ins w:id="885" w:author="Comparison" w:date="2025-12-12T00:42:00Z" w16du:dateUtc="2025-12-12T08:42:00Z">
        <w:r>
          <w:rPr>
            <w:rFonts w:ascii="Times New Roman" w:hAnsi="Times New Roman"/>
            <w:b/>
            <w:sz w:val="24"/>
          </w:rPr>
          <w:t>comparisons between original and improved abstracts</w:t>
        </w:r>
      </w:ins>
      <w:r>
        <w:rPr>
          <w:rFonts w:ascii="Times New Roman" w:hAnsi="Times New Roman"/>
          <w:b/>
          <w:sz w:val="24"/>
        </w:rPr>
        <w:t>.</w:t>
      </w:r>
    </w:p>
    <w:p w14:paraId="48C8B235" w14:textId="77777777" w:rsidR="00F84181" w:rsidRDefault="00B86AC6">
      <w:pPr>
        <w:jc w:val="both"/>
      </w:pPr>
      <w:r>
        <w:rPr>
          <w:rFonts w:ascii="Times New Roman" w:hAnsi="Times New Roman"/>
          <w:b/>
          <w:sz w:val="24"/>
        </w:rPr>
        <w:t>4.3. Expert Evaluation</w:t>
      </w:r>
    </w:p>
    <w:p w14:paraId="1A06D4CA" w14:textId="77777777" w:rsidR="00A06E4C" w:rsidRDefault="00B86AC6">
      <w:pPr>
        <w:jc w:val="both"/>
        <w:rPr>
          <w:del w:id="886" w:author="Comparison" w:date="2025-12-12T00:42:00Z" w16du:dateUtc="2025-12-12T08:42:00Z"/>
        </w:rPr>
      </w:pPr>
      <w:r>
        <w:rPr>
          <w:rFonts w:ascii="Times New Roman" w:hAnsi="Times New Roman"/>
          <w:b/>
          <w:sz w:val="24"/>
        </w:rPr>
        <w:t xml:space="preserve">To </w:t>
      </w:r>
      <w:del w:id="887" w:author="Comparison" w:date="2025-12-12T00:42:00Z" w16du:dateUtc="2025-12-12T08:42:00Z">
        <w:r>
          <w:rPr>
            <w:rFonts w:ascii="Times New Roman" w:hAnsi="Times New Roman"/>
            <w:sz w:val="24"/>
          </w:rPr>
          <w:delText>evaluate</w:delText>
        </w:r>
      </w:del>
      <w:ins w:id="888" w:author="Comparison" w:date="2025-12-12T00:42:00Z" w16du:dateUtc="2025-12-12T08:42:00Z">
        <w:r>
          <w:rPr>
            <w:rFonts w:ascii="Times New Roman" w:hAnsi="Times New Roman"/>
            <w:b/>
            <w:sz w:val="24"/>
          </w:rPr>
          <w:t>validate</w:t>
        </w:r>
      </w:ins>
      <w:r>
        <w:rPr>
          <w:rFonts w:ascii="Times New Roman" w:hAnsi="Times New Roman"/>
          <w:b/>
          <w:sz w:val="24"/>
        </w:rPr>
        <w:t xml:space="preserve"> the </w:t>
      </w:r>
      <w:del w:id="889" w:author="Comparison" w:date="2025-12-12T00:42:00Z" w16du:dateUtc="2025-12-12T08:42:00Z">
        <w:r>
          <w:rPr>
            <w:rFonts w:ascii="Times New Roman" w:hAnsi="Times New Roman"/>
            <w:sz w:val="24"/>
          </w:rPr>
          <w:delText xml:space="preserve">effectiveness of </w:delText>
        </w:r>
      </w:del>
      <w:ins w:id="890" w:author="Comparison" w:date="2025-12-12T00:42:00Z" w16du:dateUtc="2025-12-12T08:42:00Z">
        <w:r>
          <w:rPr>
            <w:rFonts w:ascii="Times New Roman" w:hAnsi="Times New Roman"/>
            <w:b/>
            <w:sz w:val="24"/>
          </w:rPr>
          <w:t xml:space="preserve">improvements achieved by </w:t>
        </w:r>
      </w:ins>
      <w:r>
        <w:rPr>
          <w:rFonts w:ascii="Times New Roman" w:hAnsi="Times New Roman"/>
          <w:b/>
          <w:sz w:val="24"/>
        </w:rPr>
        <w:t xml:space="preserve">our method, </w:t>
      </w:r>
      <w:del w:id="891" w:author="Comparison" w:date="2025-12-12T00:42:00Z" w16du:dateUtc="2025-12-12T08:42:00Z">
        <w:r>
          <w:rPr>
            <w:rFonts w:ascii="Times New Roman" w:hAnsi="Times New Roman"/>
            <w:sz w:val="24"/>
          </w:rPr>
          <w:delText>we conducted an</w:delText>
        </w:r>
      </w:del>
      <w:ins w:id="892" w:author="Comparison" w:date="2025-12-12T00:42:00Z" w16du:dateUtc="2025-12-12T08:42:00Z">
        <w:r>
          <w:rPr>
            <w:rFonts w:ascii="Times New Roman" w:hAnsi="Times New Roman"/>
            <w:b/>
            <w:sz w:val="24"/>
          </w:rPr>
          <w:t>a formal</w:t>
        </w:r>
      </w:ins>
      <w:r>
        <w:rPr>
          <w:rFonts w:ascii="Times New Roman" w:hAnsi="Times New Roman"/>
          <w:b/>
          <w:sz w:val="24"/>
        </w:rPr>
        <w:t xml:space="preserve"> expert </w:t>
      </w:r>
      <w:del w:id="893" w:author="Comparison" w:date="2025-12-12T00:42:00Z" w16du:dateUtc="2025-12-12T08:42:00Z">
        <w:r>
          <w:rPr>
            <w:rFonts w:ascii="Times New Roman" w:hAnsi="Times New Roman"/>
            <w:sz w:val="24"/>
          </w:rPr>
          <w:delText xml:space="preserve">assessment </w:delText>
        </w:r>
      </w:del>
      <w:ins w:id="894" w:author="Comparison" w:date="2025-12-12T00:42:00Z" w16du:dateUtc="2025-12-12T08:42:00Z">
        <w:r>
          <w:rPr>
            <w:rFonts w:ascii="Times New Roman" w:hAnsi="Times New Roman"/>
            <w:b/>
            <w:sz w:val="24"/>
          </w:rPr>
          <w:t xml:space="preserve">evaluation was conducted </w:t>
        </w:r>
      </w:ins>
      <w:r>
        <w:rPr>
          <w:rFonts w:ascii="Times New Roman" w:hAnsi="Times New Roman"/>
          <w:b/>
          <w:sz w:val="24"/>
        </w:rPr>
        <w:t xml:space="preserve">involving specialists from the relevant </w:t>
      </w:r>
      <w:del w:id="895" w:author="Comparison" w:date="2025-12-12T00:42:00Z" w16du:dateUtc="2025-12-12T08:42:00Z">
        <w:r>
          <w:rPr>
            <w:rFonts w:ascii="Times New Roman" w:hAnsi="Times New Roman"/>
            <w:sz w:val="24"/>
          </w:rPr>
          <w:delText xml:space="preserve">fields of each article. The experts were provided with evaluation files designed to ensure an unbiased review, which </w:delText>
        </w:r>
      </w:del>
      <w:ins w:id="896" w:author="Comparison" w:date="2025-12-12T00:42:00Z" w16du:dateUtc="2025-12-12T08:42:00Z">
        <w:r>
          <w:rPr>
            <w:rFonts w:ascii="Times New Roman" w:hAnsi="Times New Roman"/>
            <w:b/>
            <w:sz w:val="24"/>
          </w:rPr>
          <w:t xml:space="preserve">scientific domains. Experts received evaluation packages that </w:t>
        </w:r>
      </w:ins>
      <w:r>
        <w:rPr>
          <w:rFonts w:ascii="Times New Roman" w:hAnsi="Times New Roman"/>
          <w:b/>
          <w:sz w:val="24"/>
        </w:rPr>
        <w:t xml:space="preserve">included the article’s title, </w:t>
      </w:r>
      <w:del w:id="897" w:author="Comparison" w:date="2025-12-12T00:42:00Z" w16du:dateUtc="2025-12-12T08:42:00Z">
        <w:r>
          <w:rPr>
            <w:rFonts w:ascii="Times New Roman" w:hAnsi="Times New Roman"/>
            <w:sz w:val="24"/>
          </w:rPr>
          <w:delText xml:space="preserve">authors' names, and </w:delText>
        </w:r>
      </w:del>
      <w:ins w:id="898" w:author="Comparison" w:date="2025-12-12T00:42:00Z" w16du:dateUtc="2025-12-12T08:42:00Z">
        <w:r>
          <w:rPr>
            <w:rFonts w:ascii="Times New Roman" w:hAnsi="Times New Roman"/>
            <w:b/>
            <w:sz w:val="24"/>
          </w:rPr>
          <w:t xml:space="preserve">authorship, </w:t>
        </w:r>
      </w:ins>
      <w:r>
        <w:rPr>
          <w:rFonts w:ascii="Times New Roman" w:hAnsi="Times New Roman"/>
          <w:b/>
          <w:sz w:val="24"/>
        </w:rPr>
        <w:t>publication details</w:t>
      </w:r>
      <w:del w:id="899" w:author="Comparison" w:date="2025-12-12T00:42:00Z" w16du:dateUtc="2025-12-12T08:42:00Z">
        <w:r>
          <w:rPr>
            <w:rFonts w:ascii="Times New Roman" w:hAnsi="Times New Roman"/>
            <w:sz w:val="24"/>
          </w:rPr>
          <w:delText xml:space="preserve">. For each article, </w:delText>
        </w:r>
      </w:del>
      <w:ins w:id="900" w:author="Comparison" w:date="2025-12-12T00:42:00Z" w16du:dateUtc="2025-12-12T08:42:00Z">
        <w:r>
          <w:rPr>
            <w:rFonts w:ascii="Times New Roman" w:hAnsi="Times New Roman"/>
            <w:b/>
            <w:sz w:val="24"/>
          </w:rPr>
          <w:t xml:space="preserve">, and </w:t>
        </w:r>
      </w:ins>
      <w:r>
        <w:rPr>
          <w:rFonts w:ascii="Times New Roman" w:hAnsi="Times New Roman"/>
          <w:b/>
          <w:sz w:val="24"/>
        </w:rPr>
        <w:t>two abstracts</w:t>
      </w:r>
      <w:del w:id="901" w:author="Comparison" w:date="2025-12-12T00:42:00Z" w16du:dateUtc="2025-12-12T08:42:00Z">
        <w:r>
          <w:rPr>
            <w:rFonts w:ascii="Times New Roman" w:hAnsi="Times New Roman"/>
            <w:sz w:val="24"/>
          </w:rPr>
          <w:delText xml:space="preserve"> were provided: </w:delText>
        </w:r>
      </w:del>
      <w:ins w:id="902" w:author="Comparison" w:date="2025-12-12T00:42:00Z" w16du:dateUtc="2025-12-12T08:42:00Z">
        <w:r>
          <w:rPr>
            <w:rFonts w:ascii="Times New Roman" w:hAnsi="Times New Roman"/>
            <w:b/>
            <w:sz w:val="24"/>
          </w:rPr>
          <w:t>—</w:t>
        </w:r>
      </w:ins>
      <w:r>
        <w:rPr>
          <w:rFonts w:ascii="Times New Roman" w:hAnsi="Times New Roman"/>
          <w:b/>
          <w:sz w:val="24"/>
        </w:rPr>
        <w:t xml:space="preserve">one original and one proofread. </w:t>
      </w:r>
      <w:del w:id="903" w:author="Comparison" w:date="2025-12-12T00:42:00Z" w16du:dateUtc="2025-12-12T08:42:00Z">
        <w:r>
          <w:rPr>
            <w:rFonts w:ascii="Times New Roman" w:hAnsi="Times New Roman"/>
            <w:sz w:val="24"/>
          </w:rPr>
          <w:delText>The reviewers were not informed which abstract was the proofread version to</w:delText>
        </w:r>
      </w:del>
      <w:ins w:id="904" w:author="Comparison" w:date="2025-12-12T00:42:00Z" w16du:dateUtc="2025-12-12T08:42:00Z">
        <w:r>
          <w:rPr>
            <w:rFonts w:ascii="Times New Roman" w:hAnsi="Times New Roman"/>
            <w:b/>
            <w:sz w:val="24"/>
          </w:rPr>
          <w:t>To</w:t>
        </w:r>
      </w:ins>
      <w:r>
        <w:rPr>
          <w:rFonts w:ascii="Times New Roman" w:hAnsi="Times New Roman"/>
          <w:b/>
          <w:sz w:val="24"/>
        </w:rPr>
        <w:t xml:space="preserve"> prevent </w:t>
      </w:r>
      <w:del w:id="905" w:author="Comparison" w:date="2025-12-12T00:42:00Z" w16du:dateUtc="2025-12-12T08:42:00Z">
        <w:r>
          <w:rPr>
            <w:rFonts w:ascii="Times New Roman" w:hAnsi="Times New Roman"/>
            <w:sz w:val="24"/>
          </w:rPr>
          <w:delText xml:space="preserve">any </w:delText>
        </w:r>
      </w:del>
      <w:r>
        <w:rPr>
          <w:rFonts w:ascii="Times New Roman" w:hAnsi="Times New Roman"/>
          <w:b/>
          <w:sz w:val="24"/>
        </w:rPr>
        <w:t>bias</w:t>
      </w:r>
      <w:del w:id="906" w:author="Comparison" w:date="2025-12-12T00:42:00Z" w16du:dateUtc="2025-12-12T08:42:00Z">
        <w:r>
          <w:rPr>
            <w:rFonts w:ascii="Times New Roman" w:hAnsi="Times New Roman"/>
            <w:sz w:val="24"/>
          </w:rPr>
          <w:delText xml:space="preserve"> in their assessment.</w:delText>
        </w:r>
      </w:del>
    </w:p>
    <w:p w14:paraId="56697CBC" w14:textId="373217F7" w:rsidR="00F84181" w:rsidRDefault="00B86AC6">
      <w:pPr>
        <w:jc w:val="both"/>
      </w:pPr>
      <w:del w:id="907" w:author="Comparison" w:date="2025-12-12T00:42:00Z" w16du:dateUtc="2025-12-12T08:42:00Z">
        <w:r>
          <w:rPr>
            <w:rFonts w:ascii="Times New Roman" w:hAnsi="Times New Roman"/>
            <w:sz w:val="24"/>
          </w:rPr>
          <w:delText>Accompanying</w:delText>
        </w:r>
      </w:del>
      <w:ins w:id="908" w:author="Comparison" w:date="2025-12-12T00:42:00Z" w16du:dateUtc="2025-12-12T08:42:00Z">
        <w:r>
          <w:rPr>
            <w:rFonts w:ascii="Times New Roman" w:hAnsi="Times New Roman"/>
            <w:b/>
            <w:sz w:val="24"/>
          </w:rPr>
          <w:t>,</w:t>
        </w:r>
      </w:ins>
      <w:r>
        <w:rPr>
          <w:rFonts w:ascii="Times New Roman" w:hAnsi="Times New Roman"/>
          <w:b/>
          <w:sz w:val="24"/>
        </w:rPr>
        <w:t xml:space="preserve"> the abstracts </w:t>
      </w:r>
      <w:del w:id="909" w:author="Comparison" w:date="2025-12-12T00:42:00Z" w16du:dateUtc="2025-12-12T08:42:00Z">
        <w:r>
          <w:rPr>
            <w:rFonts w:ascii="Times New Roman" w:hAnsi="Times New Roman"/>
            <w:sz w:val="24"/>
          </w:rPr>
          <w:delText>was a table where the experts were asked to provide their evaluations. They</w:delText>
        </w:r>
      </w:del>
      <w:ins w:id="910" w:author="Comparison" w:date="2025-12-12T00:42:00Z" w16du:dateUtc="2025-12-12T08:42:00Z">
        <w:r>
          <w:rPr>
            <w:rFonts w:ascii="Times New Roman" w:hAnsi="Times New Roman"/>
            <w:b/>
            <w:sz w:val="24"/>
          </w:rPr>
          <w:t>were anonymized and presented in a randomized order. Experts</w:t>
        </w:r>
      </w:ins>
      <w:r>
        <w:rPr>
          <w:rFonts w:ascii="Times New Roman" w:hAnsi="Times New Roman"/>
          <w:b/>
          <w:sz w:val="24"/>
        </w:rPr>
        <w:t xml:space="preserve"> rated each abstract qualitatively </w:t>
      </w:r>
      <w:del w:id="911" w:author="Comparison" w:date="2025-12-12T00:42:00Z" w16du:dateUtc="2025-12-12T08:42:00Z">
        <w:r>
          <w:rPr>
            <w:rFonts w:ascii="Times New Roman" w:hAnsi="Times New Roman"/>
            <w:sz w:val="24"/>
          </w:rPr>
          <w:delText xml:space="preserve">by selecting one of the </w:delText>
        </w:r>
      </w:del>
      <w:ins w:id="912" w:author="Comparison" w:date="2025-12-12T00:42:00Z" w16du:dateUtc="2025-12-12T08:42:00Z">
        <w:r>
          <w:rPr>
            <w:rFonts w:ascii="Times New Roman" w:hAnsi="Times New Roman"/>
            <w:b/>
            <w:sz w:val="24"/>
          </w:rPr>
          <w:t xml:space="preserve">using </w:t>
        </w:r>
      </w:ins>
      <w:r>
        <w:rPr>
          <w:rFonts w:ascii="Times New Roman" w:hAnsi="Times New Roman"/>
          <w:b/>
          <w:sz w:val="24"/>
        </w:rPr>
        <w:t>options</w:t>
      </w:r>
      <w:del w:id="913" w:author="Comparison" w:date="2025-12-12T00:42:00Z" w16du:dateUtc="2025-12-12T08:42:00Z">
        <w:r>
          <w:rPr>
            <w:rFonts w:ascii="Times New Roman" w:hAnsi="Times New Roman"/>
            <w:sz w:val="24"/>
          </w:rPr>
          <w:delText xml:space="preserve">: </w:delText>
        </w:r>
      </w:del>
      <w:ins w:id="914" w:author="Comparison" w:date="2025-12-12T00:42:00Z" w16du:dateUtc="2025-12-12T08:42:00Z">
        <w:r>
          <w:rPr>
            <w:rFonts w:ascii="Times New Roman" w:hAnsi="Times New Roman"/>
            <w:b/>
            <w:sz w:val="24"/>
          </w:rPr>
          <w:t xml:space="preserve"> such as "</w:t>
        </w:r>
      </w:ins>
      <w:r>
        <w:rPr>
          <w:rFonts w:ascii="Times New Roman" w:hAnsi="Times New Roman"/>
          <w:b/>
          <w:sz w:val="24"/>
        </w:rPr>
        <w:t>Good</w:t>
      </w:r>
      <w:del w:id="915" w:author="Comparison" w:date="2025-12-12T00:42:00Z" w16du:dateUtc="2025-12-12T08:42:00Z">
        <w:r>
          <w:rPr>
            <w:rFonts w:ascii="Times New Roman" w:hAnsi="Times New Roman"/>
            <w:sz w:val="24"/>
          </w:rPr>
          <w:delText xml:space="preserve">, </w:delText>
        </w:r>
      </w:del>
      <w:ins w:id="916" w:author="Comparison" w:date="2025-12-12T00:42:00Z" w16du:dateUtc="2025-12-12T08:42:00Z">
        <w:r>
          <w:rPr>
            <w:rFonts w:ascii="Times New Roman" w:hAnsi="Times New Roman"/>
            <w:b/>
            <w:sz w:val="24"/>
          </w:rPr>
          <w:t>," "</w:t>
        </w:r>
      </w:ins>
      <w:r>
        <w:rPr>
          <w:rFonts w:ascii="Times New Roman" w:hAnsi="Times New Roman"/>
          <w:b/>
          <w:sz w:val="24"/>
        </w:rPr>
        <w:t>Fair</w:t>
      </w:r>
      <w:del w:id="917" w:author="Comparison" w:date="2025-12-12T00:42:00Z" w16du:dateUtc="2025-12-12T08:42:00Z">
        <w:r>
          <w:rPr>
            <w:rFonts w:ascii="Times New Roman" w:hAnsi="Times New Roman"/>
            <w:sz w:val="24"/>
          </w:rPr>
          <w:delText>,</w:delText>
        </w:r>
      </w:del>
      <w:ins w:id="918" w:author="Comparison" w:date="2025-12-12T00:42:00Z" w16du:dateUtc="2025-12-12T08:42:00Z">
        <w:r>
          <w:rPr>
            <w:rFonts w:ascii="Times New Roman" w:hAnsi="Times New Roman"/>
            <w:b/>
            <w:sz w:val="24"/>
          </w:rPr>
          <w:t>,"</w:t>
        </w:r>
      </w:ins>
      <w:r>
        <w:rPr>
          <w:rFonts w:ascii="Times New Roman" w:hAnsi="Times New Roman"/>
          <w:b/>
          <w:sz w:val="24"/>
        </w:rPr>
        <w:t xml:space="preserve"> or </w:t>
      </w:r>
      <w:ins w:id="919" w:author="Comparison" w:date="2025-12-12T00:42:00Z" w16du:dateUtc="2025-12-12T08:42:00Z">
        <w:r>
          <w:rPr>
            <w:rFonts w:ascii="Times New Roman" w:hAnsi="Times New Roman"/>
            <w:b/>
            <w:sz w:val="24"/>
          </w:rPr>
          <w:t>"</w:t>
        </w:r>
      </w:ins>
      <w:r>
        <w:rPr>
          <w:rFonts w:ascii="Times New Roman" w:hAnsi="Times New Roman"/>
          <w:b/>
          <w:sz w:val="24"/>
        </w:rPr>
        <w:t>Poor</w:t>
      </w:r>
      <w:del w:id="920" w:author="Comparison" w:date="2025-12-12T00:42:00Z" w16du:dateUtc="2025-12-12T08:42:00Z">
        <w:r>
          <w:rPr>
            <w:rFonts w:ascii="Times New Roman" w:hAnsi="Times New Roman"/>
            <w:sz w:val="24"/>
          </w:rPr>
          <w:delText xml:space="preserve">. Additionally, they were asked to assign </w:delText>
        </w:r>
      </w:del>
      <w:ins w:id="921" w:author="Comparison" w:date="2025-12-12T00:42:00Z" w16du:dateUtc="2025-12-12T08:42:00Z">
        <w:r>
          <w:rPr>
            <w:rFonts w:ascii="Times New Roman" w:hAnsi="Times New Roman"/>
            <w:b/>
            <w:sz w:val="24"/>
          </w:rPr>
          <w:t xml:space="preserve">," and provided </w:t>
        </w:r>
      </w:ins>
      <w:r>
        <w:rPr>
          <w:rFonts w:ascii="Times New Roman" w:hAnsi="Times New Roman"/>
          <w:b/>
          <w:sz w:val="24"/>
        </w:rPr>
        <w:t xml:space="preserve">a quantitative score </w:t>
      </w:r>
      <w:del w:id="922" w:author="Comparison" w:date="2025-12-12T00:42:00Z" w16du:dateUtc="2025-12-12T08:42:00Z">
        <w:r>
          <w:rPr>
            <w:rFonts w:ascii="Times New Roman" w:hAnsi="Times New Roman"/>
            <w:sz w:val="24"/>
          </w:rPr>
          <w:delText>ranging from</w:delText>
        </w:r>
      </w:del>
      <w:ins w:id="923" w:author="Comparison" w:date="2025-12-12T00:42:00Z" w16du:dateUtc="2025-12-12T08:42:00Z">
        <w:r>
          <w:rPr>
            <w:rFonts w:ascii="Times New Roman" w:hAnsi="Times New Roman"/>
            <w:b/>
            <w:sz w:val="24"/>
          </w:rPr>
          <w:t>on a</w:t>
        </w:r>
      </w:ins>
      <w:r>
        <w:rPr>
          <w:rFonts w:ascii="Times New Roman" w:hAnsi="Times New Roman"/>
          <w:b/>
          <w:sz w:val="24"/>
        </w:rPr>
        <w:t xml:space="preserve"> 0</w:t>
      </w:r>
      <w:del w:id="924" w:author="Comparison" w:date="2025-12-12T00:42:00Z" w16du:dateUtc="2025-12-12T08:42:00Z">
        <w:r>
          <w:rPr>
            <w:rFonts w:ascii="Times New Roman" w:hAnsi="Times New Roman"/>
            <w:sz w:val="24"/>
          </w:rPr>
          <w:delText xml:space="preserve"> to </w:delText>
        </w:r>
      </w:del>
      <w:ins w:id="925" w:author="Comparison" w:date="2025-12-12T00:42:00Z" w16du:dateUtc="2025-12-12T08:42:00Z">
        <w:r>
          <w:rPr>
            <w:rFonts w:ascii="Times New Roman" w:hAnsi="Times New Roman"/>
            <w:b/>
            <w:sz w:val="24"/>
          </w:rPr>
          <w:t>–</w:t>
        </w:r>
      </w:ins>
      <w:r>
        <w:rPr>
          <w:rFonts w:ascii="Times New Roman" w:hAnsi="Times New Roman"/>
          <w:b/>
          <w:sz w:val="24"/>
        </w:rPr>
        <w:t>20</w:t>
      </w:r>
      <w:ins w:id="926" w:author="Comparison" w:date="2025-12-12T00:42:00Z" w16du:dateUtc="2025-12-12T08:42:00Z">
        <w:r>
          <w:rPr>
            <w:rFonts w:ascii="Times New Roman" w:hAnsi="Times New Roman"/>
            <w:b/>
            <w:sz w:val="24"/>
          </w:rPr>
          <w:t xml:space="preserve"> scale</w:t>
        </w:r>
      </w:ins>
      <w:r>
        <w:rPr>
          <w:rFonts w:ascii="Times New Roman" w:hAnsi="Times New Roman"/>
          <w:b/>
          <w:sz w:val="24"/>
        </w:rPr>
        <w:t xml:space="preserve">. This structured </w:t>
      </w:r>
      <w:ins w:id="927" w:author="Comparison" w:date="2025-12-12T00:42:00Z" w16du:dateUtc="2025-12-12T08:42:00Z">
        <w:r>
          <w:rPr>
            <w:rFonts w:ascii="Times New Roman" w:hAnsi="Times New Roman"/>
            <w:b/>
            <w:sz w:val="24"/>
          </w:rPr>
          <w:t xml:space="preserve">assessment </w:t>
        </w:r>
      </w:ins>
      <w:r>
        <w:rPr>
          <w:rFonts w:ascii="Times New Roman" w:hAnsi="Times New Roman"/>
          <w:b/>
          <w:sz w:val="24"/>
        </w:rPr>
        <w:t xml:space="preserve">approach ensured </w:t>
      </w:r>
      <w:del w:id="928" w:author="Comparison" w:date="2025-12-12T00:42:00Z" w16du:dateUtc="2025-12-12T08:42:00Z">
        <w:r>
          <w:rPr>
            <w:rFonts w:ascii="Times New Roman" w:hAnsi="Times New Roman"/>
            <w:sz w:val="24"/>
          </w:rPr>
          <w:delText>that the assessments were both</w:delText>
        </w:r>
      </w:del>
      <w:ins w:id="929" w:author="Comparison" w:date="2025-12-12T00:42:00Z" w16du:dateUtc="2025-12-12T08:42:00Z">
        <w:r>
          <w:rPr>
            <w:rFonts w:ascii="Times New Roman" w:hAnsi="Times New Roman"/>
            <w:b/>
            <w:sz w:val="24"/>
          </w:rPr>
          <w:t>objective and</w:t>
        </w:r>
      </w:ins>
      <w:r>
        <w:rPr>
          <w:rFonts w:ascii="Times New Roman" w:hAnsi="Times New Roman"/>
          <w:b/>
          <w:sz w:val="24"/>
        </w:rPr>
        <w:t xml:space="preserve"> comprehensive </w:t>
      </w:r>
      <w:del w:id="930" w:author="Comparison" w:date="2025-12-12T00:42:00Z" w16du:dateUtc="2025-12-12T08:42:00Z">
        <w:r>
          <w:rPr>
            <w:rFonts w:ascii="Times New Roman" w:hAnsi="Times New Roman"/>
            <w:sz w:val="24"/>
          </w:rPr>
          <w:delText>and objective, providing valuable</w:delText>
        </w:r>
      </w:del>
      <w:ins w:id="931" w:author="Comparison" w:date="2025-12-12T00:42:00Z" w16du:dateUtc="2025-12-12T08:42:00Z">
        <w:r>
          <w:rPr>
            <w:rFonts w:ascii="Times New Roman" w:hAnsi="Times New Roman"/>
            <w:b/>
            <w:sz w:val="24"/>
          </w:rPr>
          <w:t>evaluation of the enhancements, offering critical</w:t>
        </w:r>
      </w:ins>
      <w:r>
        <w:rPr>
          <w:rFonts w:ascii="Times New Roman" w:hAnsi="Times New Roman"/>
          <w:b/>
          <w:sz w:val="24"/>
        </w:rPr>
        <w:t xml:space="preserve"> insights into the </w:t>
      </w:r>
      <w:del w:id="932" w:author="Comparison" w:date="2025-12-12T00:42:00Z" w16du:dateUtc="2025-12-12T08:42:00Z">
        <w:r>
          <w:rPr>
            <w:rFonts w:ascii="Times New Roman" w:hAnsi="Times New Roman"/>
            <w:sz w:val="24"/>
          </w:rPr>
          <w:delText>effectiveness</w:delText>
        </w:r>
      </w:del>
      <w:ins w:id="933" w:author="Comparison" w:date="2025-12-12T00:42:00Z" w16du:dateUtc="2025-12-12T08:42:00Z">
        <w:r>
          <w:rPr>
            <w:rFonts w:ascii="Times New Roman" w:hAnsi="Times New Roman"/>
            <w:b/>
            <w:sz w:val="24"/>
          </w:rPr>
          <w:t>practical impact</w:t>
        </w:r>
      </w:ins>
      <w:r>
        <w:rPr>
          <w:rFonts w:ascii="Times New Roman" w:hAnsi="Times New Roman"/>
          <w:b/>
          <w:sz w:val="24"/>
        </w:rPr>
        <w:t xml:space="preserve"> of </w:t>
      </w:r>
      <w:del w:id="934" w:author="Comparison" w:date="2025-12-12T00:42:00Z" w16du:dateUtc="2025-12-12T08:42:00Z">
        <w:r>
          <w:rPr>
            <w:rFonts w:ascii="Times New Roman" w:hAnsi="Times New Roman"/>
            <w:sz w:val="24"/>
          </w:rPr>
          <w:delText>our</w:delText>
        </w:r>
      </w:del>
      <w:ins w:id="935" w:author="Comparison" w:date="2025-12-12T00:42:00Z" w16du:dateUtc="2025-12-12T08:42:00Z">
        <w:r>
          <w:rPr>
            <w:rFonts w:ascii="Times New Roman" w:hAnsi="Times New Roman"/>
            <w:b/>
            <w:sz w:val="24"/>
          </w:rPr>
          <w:t>the proposed</w:t>
        </w:r>
      </w:ins>
      <w:r>
        <w:rPr>
          <w:rFonts w:ascii="Times New Roman" w:hAnsi="Times New Roman"/>
          <w:b/>
          <w:sz w:val="24"/>
        </w:rPr>
        <w:t xml:space="preserve"> method </w:t>
      </w:r>
      <w:del w:id="936" w:author="Comparison" w:date="2025-12-12T00:42:00Z" w16du:dateUtc="2025-12-12T08:42:00Z">
        <w:r>
          <w:rPr>
            <w:rFonts w:ascii="Times New Roman" w:hAnsi="Times New Roman"/>
            <w:sz w:val="24"/>
          </w:rPr>
          <w:delText xml:space="preserve">in enhancing the </w:delText>
        </w:r>
      </w:del>
      <w:ins w:id="937" w:author="Comparison" w:date="2025-12-12T00:42:00Z" w16du:dateUtc="2025-12-12T08:42:00Z">
        <w:r>
          <w:rPr>
            <w:rFonts w:ascii="Times New Roman" w:hAnsi="Times New Roman"/>
            <w:b/>
            <w:sz w:val="24"/>
          </w:rPr>
          <w:t xml:space="preserve">on scientific abstract </w:t>
        </w:r>
      </w:ins>
      <w:r>
        <w:rPr>
          <w:rFonts w:ascii="Times New Roman" w:hAnsi="Times New Roman"/>
          <w:b/>
          <w:sz w:val="24"/>
        </w:rPr>
        <w:t>quality</w:t>
      </w:r>
      <w:del w:id="938" w:author="Comparison" w:date="2025-12-12T00:42:00Z" w16du:dateUtc="2025-12-12T08:42:00Z">
        <w:r>
          <w:rPr>
            <w:rFonts w:ascii="Times New Roman" w:hAnsi="Times New Roman"/>
            <w:sz w:val="24"/>
          </w:rPr>
          <w:delText xml:space="preserve"> of scientific abstracts</w:delText>
        </w:r>
      </w:del>
      <w:r>
        <w:rPr>
          <w:rFonts w:ascii="Times New Roman" w:hAnsi="Times New Roman"/>
          <w:b/>
          <w:sz w:val="24"/>
        </w:rPr>
        <w:t>.</w:t>
      </w:r>
    </w:p>
    <w:p w14:paraId="27E31E33" w14:textId="77777777" w:rsidR="00F84181" w:rsidRDefault="00B86AC6">
      <w:r>
        <w:rPr>
          <w:rFonts w:ascii="Times New Roman" w:hAnsi="Times New Roman"/>
          <w:b/>
          <w:sz w:val="28"/>
        </w:rPr>
        <w:t>5. results</w:t>
      </w:r>
    </w:p>
    <w:p w14:paraId="4F0A6591" w14:textId="33A98231" w:rsidR="00F84181" w:rsidRDefault="00B86AC6">
      <w:pPr>
        <w:jc w:val="both"/>
      </w:pPr>
      <w:r>
        <w:rPr>
          <w:rFonts w:ascii="Times New Roman" w:hAnsi="Times New Roman"/>
          <w:b/>
          <w:sz w:val="24"/>
        </w:rPr>
        <w:t xml:space="preserve">This section presents the </w:t>
      </w:r>
      <w:del w:id="939" w:author="Comparison" w:date="2025-12-12T00:42:00Z" w16du:dateUtc="2025-12-12T08:42:00Z">
        <w:r>
          <w:rPr>
            <w:rFonts w:ascii="Times New Roman" w:hAnsi="Times New Roman"/>
            <w:sz w:val="24"/>
          </w:rPr>
          <w:delText xml:space="preserve">results of the </w:delText>
        </w:r>
      </w:del>
      <w:r>
        <w:rPr>
          <w:rFonts w:ascii="Times New Roman" w:hAnsi="Times New Roman"/>
          <w:b/>
          <w:sz w:val="24"/>
        </w:rPr>
        <w:t>evaluation</w:t>
      </w:r>
      <w:ins w:id="940" w:author="Comparison" w:date="2025-12-12T00:42:00Z" w16du:dateUtc="2025-12-12T08:42:00Z">
        <w:r>
          <w:rPr>
            <w:rFonts w:ascii="Times New Roman" w:hAnsi="Times New Roman"/>
            <w:b/>
            <w:sz w:val="24"/>
          </w:rPr>
          <w:t xml:space="preserve"> outcomes</w:t>
        </w:r>
      </w:ins>
      <w:r>
        <w:rPr>
          <w:rFonts w:ascii="Times New Roman" w:hAnsi="Times New Roman"/>
          <w:b/>
          <w:sz w:val="24"/>
        </w:rPr>
        <w:t xml:space="preserve">, including quantitative improvements, qualitative assessments, </w:t>
      </w:r>
      <w:ins w:id="941" w:author="Comparison" w:date="2025-12-12T00:42:00Z" w16du:dateUtc="2025-12-12T08:42:00Z">
        <w:r>
          <w:rPr>
            <w:rFonts w:ascii="Times New Roman" w:hAnsi="Times New Roman"/>
            <w:b/>
            <w:sz w:val="24"/>
          </w:rPr>
          <w:t xml:space="preserve">and </w:t>
        </w:r>
      </w:ins>
      <w:r>
        <w:rPr>
          <w:rFonts w:ascii="Times New Roman" w:hAnsi="Times New Roman"/>
          <w:b/>
          <w:sz w:val="24"/>
        </w:rPr>
        <w:t>inter-rater reliability analysis using [25</w:t>
      </w:r>
      <w:del w:id="942" w:author="Comparison" w:date="2025-12-12T00:42:00Z" w16du:dateUtc="2025-12-12T08:42:00Z">
        <w:r>
          <w:rPr>
            <w:rFonts w:ascii="Times New Roman" w:hAnsi="Times New Roman"/>
            <w:sz w:val="24"/>
          </w:rPr>
          <w:delText>] .</w:delText>
        </w:r>
      </w:del>
      <w:ins w:id="943" w:author="Comparison" w:date="2025-12-12T00:42:00Z" w16du:dateUtc="2025-12-12T08:42:00Z">
        <w:r>
          <w:rPr>
            <w:rFonts w:ascii="Times New Roman" w:hAnsi="Times New Roman"/>
            <w:b/>
            <w:sz w:val="24"/>
          </w:rPr>
          <w:t>].</w:t>
        </w:r>
      </w:ins>
      <w:r>
        <w:rPr>
          <w:rFonts w:ascii="Times New Roman" w:hAnsi="Times New Roman"/>
          <w:b/>
          <w:sz w:val="24"/>
        </w:rPr>
        <w:t xml:space="preserve"> Fleiss' Kappa is a statistical measure </w:t>
      </w:r>
      <w:del w:id="944" w:author="Comparison" w:date="2025-12-12T00:42:00Z" w16du:dateUtc="2025-12-12T08:42:00Z">
        <w:r>
          <w:rPr>
            <w:rFonts w:ascii="Times New Roman" w:hAnsi="Times New Roman"/>
            <w:sz w:val="24"/>
          </w:rPr>
          <w:delText>used</w:delText>
        </w:r>
      </w:del>
      <w:ins w:id="945" w:author="Comparison" w:date="2025-12-12T00:42:00Z" w16du:dateUtc="2025-12-12T08:42:00Z">
        <w:r>
          <w:rPr>
            <w:rFonts w:ascii="Times New Roman" w:hAnsi="Times New Roman"/>
            <w:b/>
            <w:sz w:val="24"/>
          </w:rPr>
          <w:t>employed</w:t>
        </w:r>
      </w:ins>
      <w:r>
        <w:rPr>
          <w:rFonts w:ascii="Times New Roman" w:hAnsi="Times New Roman"/>
          <w:b/>
          <w:sz w:val="24"/>
        </w:rPr>
        <w:t xml:space="preserve"> to </w:t>
      </w:r>
      <w:del w:id="946" w:author="Comparison" w:date="2025-12-12T00:42:00Z" w16du:dateUtc="2025-12-12T08:42:00Z">
        <w:r>
          <w:rPr>
            <w:rFonts w:ascii="Times New Roman" w:hAnsi="Times New Roman"/>
            <w:sz w:val="24"/>
          </w:rPr>
          <w:delText>assess</w:delText>
        </w:r>
      </w:del>
      <w:ins w:id="947" w:author="Comparison" w:date="2025-12-12T00:42:00Z" w16du:dateUtc="2025-12-12T08:42:00Z">
        <w:r>
          <w:rPr>
            <w:rFonts w:ascii="Times New Roman" w:hAnsi="Times New Roman"/>
            <w:b/>
            <w:sz w:val="24"/>
          </w:rPr>
          <w:t>evaluate</w:t>
        </w:r>
      </w:ins>
      <w:r>
        <w:rPr>
          <w:rFonts w:ascii="Times New Roman" w:hAnsi="Times New Roman"/>
          <w:b/>
          <w:sz w:val="24"/>
        </w:rPr>
        <w:t xml:space="preserve"> the reliability or agreement </w:t>
      </w:r>
      <w:del w:id="948" w:author="Comparison" w:date="2025-12-12T00:42:00Z" w16du:dateUtc="2025-12-12T08:42:00Z">
        <w:r>
          <w:rPr>
            <w:rFonts w:ascii="Times New Roman" w:hAnsi="Times New Roman"/>
            <w:sz w:val="24"/>
          </w:rPr>
          <w:delText>between</w:delText>
        </w:r>
      </w:del>
      <w:ins w:id="949" w:author="Comparison" w:date="2025-12-12T00:42:00Z" w16du:dateUtc="2025-12-12T08:42:00Z">
        <w:r>
          <w:rPr>
            <w:rFonts w:ascii="Times New Roman" w:hAnsi="Times New Roman"/>
            <w:b/>
            <w:sz w:val="24"/>
          </w:rPr>
          <w:t>among</w:t>
        </w:r>
      </w:ins>
      <w:r>
        <w:rPr>
          <w:rFonts w:ascii="Times New Roman" w:hAnsi="Times New Roman"/>
          <w:b/>
          <w:sz w:val="24"/>
        </w:rPr>
        <w:t xml:space="preserve"> multiple raters. It is particularly useful for </w:t>
      </w:r>
      <w:del w:id="950" w:author="Comparison" w:date="2025-12-12T00:42:00Z" w16du:dateUtc="2025-12-12T08:42:00Z">
        <w:r>
          <w:rPr>
            <w:rFonts w:ascii="Times New Roman" w:hAnsi="Times New Roman"/>
            <w:sz w:val="24"/>
          </w:rPr>
          <w:delText>evaluating</w:delText>
        </w:r>
      </w:del>
      <w:ins w:id="951" w:author="Comparison" w:date="2025-12-12T00:42:00Z" w16du:dateUtc="2025-12-12T08:42:00Z">
        <w:r>
          <w:rPr>
            <w:rFonts w:ascii="Times New Roman" w:hAnsi="Times New Roman"/>
            <w:b/>
            <w:sz w:val="24"/>
          </w:rPr>
          <w:t>assessing</w:t>
        </w:r>
      </w:ins>
      <w:r>
        <w:rPr>
          <w:rFonts w:ascii="Times New Roman" w:hAnsi="Times New Roman"/>
          <w:b/>
          <w:sz w:val="24"/>
        </w:rPr>
        <w:t xml:space="preserve"> the consistency of categorical ratings made by more than two raters. The Kappa value ranges from -1 (indicating complete disagreement) to 1 (indicating perfect agreement), with 0 suggesting no agreement beyond chance. To </w:t>
      </w:r>
      <w:del w:id="952" w:author="Comparison" w:date="2025-12-12T00:42:00Z" w16du:dateUtc="2025-12-12T08:42:00Z">
        <w:r>
          <w:rPr>
            <w:rFonts w:ascii="Times New Roman" w:hAnsi="Times New Roman"/>
            <w:sz w:val="24"/>
          </w:rPr>
          <w:delText>calculate</w:delText>
        </w:r>
      </w:del>
      <w:ins w:id="953" w:author="Comparison" w:date="2025-12-12T00:42:00Z" w16du:dateUtc="2025-12-12T08:42:00Z">
        <w:r>
          <w:rPr>
            <w:rFonts w:ascii="Times New Roman" w:hAnsi="Times New Roman"/>
            <w:b/>
            <w:sz w:val="24"/>
          </w:rPr>
          <w:t>compute</w:t>
        </w:r>
      </w:ins>
      <w:r>
        <w:rPr>
          <w:rFonts w:ascii="Times New Roman" w:hAnsi="Times New Roman"/>
          <w:b/>
          <w:sz w:val="24"/>
        </w:rPr>
        <w:t xml:space="preserve"> Fleiss' Kappa, the degree of agreement </w:t>
      </w:r>
      <w:del w:id="954" w:author="Comparison" w:date="2025-12-12T00:42:00Z" w16du:dateUtc="2025-12-12T08:42:00Z">
        <w:r>
          <w:rPr>
            <w:rFonts w:ascii="Times New Roman" w:hAnsi="Times New Roman"/>
            <w:sz w:val="24"/>
          </w:rPr>
          <w:delText>between</w:delText>
        </w:r>
      </w:del>
      <w:ins w:id="955" w:author="Comparison" w:date="2025-12-12T00:42:00Z" w16du:dateUtc="2025-12-12T08:42:00Z">
        <w:r>
          <w:rPr>
            <w:rFonts w:ascii="Times New Roman" w:hAnsi="Times New Roman"/>
            <w:b/>
            <w:sz w:val="24"/>
          </w:rPr>
          <w:t>among</w:t>
        </w:r>
      </w:ins>
      <w:r>
        <w:rPr>
          <w:rFonts w:ascii="Times New Roman" w:hAnsi="Times New Roman"/>
          <w:b/>
          <w:sz w:val="24"/>
        </w:rPr>
        <w:t xml:space="preserve"> raters is first measured</w:t>
      </w:r>
      <w:del w:id="956" w:author="Comparison" w:date="2025-12-12T00:42:00Z" w16du:dateUtc="2025-12-12T08:42:00Z">
        <w:r>
          <w:rPr>
            <w:rFonts w:ascii="Times New Roman" w:hAnsi="Times New Roman"/>
            <w:sz w:val="24"/>
          </w:rPr>
          <w:delText>,</w:delText>
        </w:r>
      </w:del>
      <w:r>
        <w:rPr>
          <w:rFonts w:ascii="Times New Roman" w:hAnsi="Times New Roman"/>
          <w:b/>
          <w:sz w:val="24"/>
        </w:rPr>
        <w:t xml:space="preserve"> and then adjusted for the </w:t>
      </w:r>
      <w:del w:id="957" w:author="Comparison" w:date="2025-12-12T00:42:00Z" w16du:dateUtc="2025-12-12T08:42:00Z">
        <w:r>
          <w:rPr>
            <w:rFonts w:ascii="Times New Roman" w:hAnsi="Times New Roman"/>
            <w:sz w:val="24"/>
          </w:rPr>
          <w:delText xml:space="preserve">expected </w:delText>
        </w:r>
      </w:del>
      <w:r>
        <w:rPr>
          <w:rFonts w:ascii="Times New Roman" w:hAnsi="Times New Roman"/>
          <w:b/>
          <w:sz w:val="24"/>
        </w:rPr>
        <w:t xml:space="preserve">agreement </w:t>
      </w:r>
      <w:ins w:id="958" w:author="Comparison" w:date="2025-12-12T00:42:00Z" w16du:dateUtc="2025-12-12T08:42:00Z">
        <w:r>
          <w:rPr>
            <w:rFonts w:ascii="Times New Roman" w:hAnsi="Times New Roman"/>
            <w:b/>
            <w:sz w:val="24"/>
          </w:rPr>
          <w:t xml:space="preserve">expected </w:t>
        </w:r>
      </w:ins>
      <w:r>
        <w:rPr>
          <w:rFonts w:ascii="Times New Roman" w:hAnsi="Times New Roman"/>
          <w:b/>
          <w:sz w:val="24"/>
        </w:rPr>
        <w:t xml:space="preserve">by chance. This adjustment </w:t>
      </w:r>
      <w:del w:id="959" w:author="Comparison" w:date="2025-12-12T00:42:00Z" w16du:dateUtc="2025-12-12T08:42:00Z">
        <w:r>
          <w:rPr>
            <w:rFonts w:ascii="Times New Roman" w:hAnsi="Times New Roman"/>
            <w:sz w:val="24"/>
          </w:rPr>
          <w:delText>helps to determine</w:delText>
        </w:r>
      </w:del>
      <w:ins w:id="960" w:author="Comparison" w:date="2025-12-12T00:42:00Z" w16du:dateUtc="2025-12-12T08:42:00Z">
        <w:r>
          <w:rPr>
            <w:rFonts w:ascii="Times New Roman" w:hAnsi="Times New Roman"/>
            <w:b/>
            <w:sz w:val="24"/>
          </w:rPr>
          <w:t>facilitates an accurate determination of</w:t>
        </w:r>
      </w:ins>
      <w:r>
        <w:rPr>
          <w:rFonts w:ascii="Times New Roman" w:hAnsi="Times New Roman"/>
          <w:b/>
          <w:sz w:val="24"/>
        </w:rPr>
        <w:t xml:space="preserve"> the true level of consistency among the raters.</w:t>
      </w:r>
    </w:p>
    <w:p w14:paraId="5CE739C0" w14:textId="2116B014" w:rsidR="00F84181" w:rsidRDefault="00B86AC6">
      <w:pPr>
        <w:jc w:val="both"/>
      </w:pPr>
      <w:r>
        <w:rPr>
          <w:rFonts w:ascii="Times New Roman" w:hAnsi="Times New Roman"/>
          <w:b/>
          <w:sz w:val="24"/>
        </w:rPr>
        <w:t xml:space="preserve">The average quantitative scores assigned by the experts for both the original and proofread abstracts (each pair </w:t>
      </w:r>
      <w:del w:id="961" w:author="Comparison" w:date="2025-12-12T00:42:00Z" w16du:dateUtc="2025-12-12T08:42:00Z">
        <w:r>
          <w:rPr>
            <w:rFonts w:ascii="Times New Roman" w:hAnsi="Times New Roman"/>
            <w:sz w:val="24"/>
          </w:rPr>
          <w:delText xml:space="preserve">of abstracts was </w:delText>
        </w:r>
      </w:del>
      <w:r>
        <w:rPr>
          <w:rFonts w:ascii="Times New Roman" w:hAnsi="Times New Roman"/>
          <w:b/>
          <w:sz w:val="24"/>
        </w:rPr>
        <w:t xml:space="preserve">reviewed by </w:t>
      </w:r>
      <w:del w:id="962" w:author="Comparison" w:date="2025-12-12T00:42:00Z" w16du:dateUtc="2025-12-12T08:42:00Z">
        <w:r>
          <w:rPr>
            <w:rFonts w:ascii="Times New Roman" w:hAnsi="Times New Roman"/>
            <w:sz w:val="24"/>
          </w:rPr>
          <w:delText>3</w:delText>
        </w:r>
      </w:del>
      <w:ins w:id="963" w:author="Comparison" w:date="2025-12-12T00:42:00Z" w16du:dateUtc="2025-12-12T08:42:00Z">
        <w:r>
          <w:rPr>
            <w:rFonts w:ascii="Times New Roman" w:hAnsi="Times New Roman"/>
            <w:b/>
            <w:sz w:val="24"/>
          </w:rPr>
          <w:t>three</w:t>
        </w:r>
      </w:ins>
      <w:r>
        <w:rPr>
          <w:rFonts w:ascii="Times New Roman" w:hAnsi="Times New Roman"/>
          <w:b/>
          <w:sz w:val="24"/>
        </w:rPr>
        <w:t xml:space="preserve"> experts) </w:t>
      </w:r>
      <w:del w:id="964" w:author="Comparison" w:date="2025-12-12T00:42:00Z" w16du:dateUtc="2025-12-12T08:42:00Z">
        <w:r>
          <w:rPr>
            <w:rFonts w:ascii="Times New Roman" w:hAnsi="Times New Roman"/>
            <w:sz w:val="24"/>
          </w:rPr>
          <w:delText>were</w:delText>
        </w:r>
      </w:del>
      <w:ins w:id="965" w:author="Comparison" w:date="2025-12-12T00:42:00Z" w16du:dateUtc="2025-12-12T08:42:00Z">
        <w:r>
          <w:rPr>
            <w:rFonts w:ascii="Times New Roman" w:hAnsi="Times New Roman"/>
            <w:b/>
            <w:sz w:val="24"/>
          </w:rPr>
          <w:t>are</w:t>
        </w:r>
      </w:ins>
      <w:r>
        <w:rPr>
          <w:rFonts w:ascii="Times New Roman" w:hAnsi="Times New Roman"/>
          <w:b/>
          <w:sz w:val="24"/>
        </w:rPr>
        <w:t xml:space="preserve"> summarized in Table 2. The Score Improvement column indicates the difference between the </w:t>
      </w:r>
      <w:ins w:id="966" w:author="Comparison" w:date="2025-12-12T00:42:00Z" w16du:dateUtc="2025-12-12T08:42:00Z">
        <w:r>
          <w:rPr>
            <w:rFonts w:ascii="Times New Roman" w:hAnsi="Times New Roman"/>
            <w:b/>
            <w:sz w:val="24"/>
          </w:rPr>
          <w:t xml:space="preserve">scores of the </w:t>
        </w:r>
      </w:ins>
      <w:r>
        <w:rPr>
          <w:rFonts w:ascii="Times New Roman" w:hAnsi="Times New Roman"/>
          <w:b/>
          <w:sz w:val="24"/>
        </w:rPr>
        <w:t xml:space="preserve">proofread and original </w:t>
      </w:r>
      <w:del w:id="967" w:author="Comparison" w:date="2025-12-12T00:42:00Z" w16du:dateUtc="2025-12-12T08:42:00Z">
        <w:r>
          <w:rPr>
            <w:rFonts w:ascii="Times New Roman" w:hAnsi="Times New Roman"/>
            <w:sz w:val="24"/>
          </w:rPr>
          <w:delText>abstracts' scores.</w:delText>
        </w:r>
      </w:del>
      <w:ins w:id="968" w:author="Comparison" w:date="2025-12-12T00:42:00Z" w16du:dateUtc="2025-12-12T08:42:00Z">
        <w:r>
          <w:rPr>
            <w:rFonts w:ascii="Times New Roman" w:hAnsi="Times New Roman"/>
            <w:b/>
            <w:sz w:val="24"/>
          </w:rPr>
          <w:t>abstracts.</w:t>
        </w:r>
      </w:ins>
      <w:r>
        <w:rPr>
          <w:rFonts w:ascii="Times New Roman" w:hAnsi="Times New Roman"/>
          <w:b/>
          <w:sz w:val="24"/>
        </w:rPr>
        <w:t xml:space="preserve"> The significant increase in scores </w:t>
      </w:r>
      <w:del w:id="969" w:author="Comparison" w:date="2025-12-12T00:42:00Z" w16du:dateUtc="2025-12-12T08:42:00Z">
        <w:r>
          <w:rPr>
            <w:rFonts w:ascii="Times New Roman" w:hAnsi="Times New Roman"/>
            <w:sz w:val="24"/>
          </w:rPr>
          <w:delText>for</w:delText>
        </w:r>
      </w:del>
      <w:ins w:id="970" w:author="Comparison" w:date="2025-12-12T00:42:00Z" w16du:dateUtc="2025-12-12T08:42:00Z">
        <w:r>
          <w:rPr>
            <w:rFonts w:ascii="Times New Roman" w:hAnsi="Times New Roman"/>
            <w:b/>
            <w:sz w:val="24"/>
          </w:rPr>
          <w:t>across</w:t>
        </w:r>
      </w:ins>
      <w:r>
        <w:rPr>
          <w:rFonts w:ascii="Times New Roman" w:hAnsi="Times New Roman"/>
          <w:b/>
          <w:sz w:val="24"/>
        </w:rPr>
        <w:t xml:space="preserve"> all articles demonstrates the effectiveness of the proposed method in enhancing </w:t>
      </w:r>
      <w:del w:id="971" w:author="Comparison" w:date="2025-12-12T00:42:00Z" w16du:dateUtc="2025-12-12T08:42:00Z">
        <w:r>
          <w:rPr>
            <w:rFonts w:ascii="Times New Roman" w:hAnsi="Times New Roman"/>
            <w:sz w:val="24"/>
          </w:rPr>
          <w:delText>the</w:delText>
        </w:r>
      </w:del>
      <w:ins w:id="972" w:author="Comparison" w:date="2025-12-12T00:42:00Z" w16du:dateUtc="2025-12-12T08:42:00Z">
        <w:r>
          <w:rPr>
            <w:rFonts w:ascii="Times New Roman" w:hAnsi="Times New Roman"/>
            <w:b/>
            <w:sz w:val="24"/>
          </w:rPr>
          <w:t>abstract</w:t>
        </w:r>
      </w:ins>
      <w:r>
        <w:rPr>
          <w:rFonts w:ascii="Times New Roman" w:hAnsi="Times New Roman"/>
          <w:b/>
          <w:sz w:val="24"/>
        </w:rPr>
        <w:t xml:space="preserve"> quality</w:t>
      </w:r>
      <w:del w:id="973" w:author="Comparison" w:date="2025-12-12T00:42:00Z" w16du:dateUtc="2025-12-12T08:42:00Z">
        <w:r>
          <w:rPr>
            <w:rFonts w:ascii="Times New Roman" w:hAnsi="Times New Roman"/>
            <w:sz w:val="24"/>
          </w:rPr>
          <w:delText xml:space="preserve"> of abstracts</w:delText>
        </w:r>
      </w:del>
      <w:r>
        <w:rPr>
          <w:rFonts w:ascii="Times New Roman" w:hAnsi="Times New Roman"/>
          <w:b/>
          <w:sz w:val="24"/>
        </w:rPr>
        <w:t>.</w:t>
      </w:r>
    </w:p>
    <w:p w14:paraId="2D9F5EEE" w14:textId="41C416FC" w:rsidR="00F84181" w:rsidRDefault="00B86AC6">
      <w:pPr>
        <w:jc w:val="both"/>
      </w:pPr>
      <w:r>
        <w:rPr>
          <w:rFonts w:ascii="Times New Roman" w:hAnsi="Times New Roman"/>
          <w:b/>
          <w:sz w:val="24"/>
        </w:rPr>
        <w:t xml:space="preserve">A paired t-test was conducted to </w:t>
      </w:r>
      <w:del w:id="974" w:author="Comparison" w:date="2025-12-12T00:42:00Z" w16du:dateUtc="2025-12-12T08:42:00Z">
        <w:r>
          <w:rPr>
            <w:rFonts w:ascii="Times New Roman" w:hAnsi="Times New Roman"/>
            <w:sz w:val="24"/>
          </w:rPr>
          <w:delText xml:space="preserve">determine if    </w:delText>
        </w:r>
      </w:del>
      <w:ins w:id="975" w:author="Comparison" w:date="2025-12-12T00:42:00Z" w16du:dateUtc="2025-12-12T08:42:00Z">
        <w:r>
          <w:rPr>
            <w:rFonts w:ascii="Times New Roman" w:hAnsi="Times New Roman"/>
            <w:b/>
            <w:sz w:val="24"/>
          </w:rPr>
          <w:t>assess whether</w:t>
        </w:r>
      </w:ins>
      <w:r>
        <w:rPr>
          <w:rFonts w:ascii="Times New Roman" w:hAnsi="Times New Roman"/>
          <w:b/>
          <w:sz w:val="24"/>
        </w:rPr>
        <w:t xml:space="preserve"> the improvements in quantitative scores were statistically significant. The </w:t>
      </w:r>
      <w:del w:id="976" w:author="Comparison" w:date="2025-12-12T00:42:00Z" w16du:dateUtc="2025-12-12T08:42:00Z">
        <w:r>
          <w:rPr>
            <w:rFonts w:ascii="Times New Roman" w:hAnsi="Times New Roman"/>
            <w:sz w:val="24"/>
          </w:rPr>
          <w:delText>test revealed</w:delText>
        </w:r>
      </w:del>
      <w:ins w:id="977" w:author="Comparison" w:date="2025-12-12T00:42:00Z" w16du:dateUtc="2025-12-12T08:42:00Z">
        <w:r>
          <w:rPr>
            <w:rFonts w:ascii="Times New Roman" w:hAnsi="Times New Roman"/>
            <w:b/>
            <w:sz w:val="24"/>
          </w:rPr>
          <w:t>results confirmed</w:t>
        </w:r>
      </w:ins>
      <w:r>
        <w:rPr>
          <w:rFonts w:ascii="Times New Roman" w:hAnsi="Times New Roman"/>
          <w:b/>
          <w:sz w:val="24"/>
        </w:rPr>
        <w:t xml:space="preserve"> that the improvements were significant (p &lt; 0.01), </w:t>
      </w:r>
      <w:del w:id="978" w:author="Comparison" w:date="2025-12-12T00:42:00Z" w16du:dateUtc="2025-12-12T08:42:00Z">
        <w:r>
          <w:rPr>
            <w:rFonts w:ascii="Times New Roman" w:hAnsi="Times New Roman"/>
            <w:sz w:val="24"/>
          </w:rPr>
          <w:delText>meaning</w:delText>
        </w:r>
      </w:del>
      <w:ins w:id="979" w:author="Comparison" w:date="2025-12-12T00:42:00Z" w16du:dateUtc="2025-12-12T08:42:00Z">
        <w:r>
          <w:rPr>
            <w:rFonts w:ascii="Times New Roman" w:hAnsi="Times New Roman"/>
            <w:b/>
            <w:sz w:val="24"/>
          </w:rPr>
          <w:t>indicating that</w:t>
        </w:r>
      </w:ins>
      <w:r>
        <w:rPr>
          <w:rFonts w:ascii="Times New Roman" w:hAnsi="Times New Roman"/>
          <w:b/>
          <w:sz w:val="24"/>
        </w:rPr>
        <w:t xml:space="preserve"> the probability of observing such </w:t>
      </w:r>
      <w:del w:id="980" w:author="Comparison" w:date="2025-12-12T00:42:00Z" w16du:dateUtc="2025-12-12T08:42:00Z">
        <w:r>
          <w:rPr>
            <w:rFonts w:ascii="Times New Roman" w:hAnsi="Times New Roman"/>
            <w:sz w:val="24"/>
          </w:rPr>
          <w:delText>improvements</w:delText>
        </w:r>
      </w:del>
      <w:ins w:id="981" w:author="Comparison" w:date="2025-12-12T00:42:00Z" w16du:dateUtc="2025-12-12T08:42:00Z">
        <w:r>
          <w:rPr>
            <w:rFonts w:ascii="Times New Roman" w:hAnsi="Times New Roman"/>
            <w:b/>
            <w:sz w:val="24"/>
          </w:rPr>
          <w:t>enhancements</w:t>
        </w:r>
      </w:ins>
      <w:r>
        <w:rPr>
          <w:rFonts w:ascii="Times New Roman" w:hAnsi="Times New Roman"/>
          <w:b/>
          <w:sz w:val="24"/>
        </w:rPr>
        <w:t xml:space="preserve"> purely by chance is less than 1% under the null hypothesis. This </w:t>
      </w:r>
      <w:del w:id="982" w:author="Comparison" w:date="2025-12-12T00:42:00Z" w16du:dateUtc="2025-12-12T08:42:00Z">
        <w:r>
          <w:rPr>
            <w:rFonts w:ascii="Times New Roman" w:hAnsi="Times New Roman"/>
            <w:sz w:val="24"/>
          </w:rPr>
          <w:delText>indicates</w:delText>
        </w:r>
      </w:del>
      <w:ins w:id="983" w:author="Comparison" w:date="2025-12-12T00:42:00Z" w16du:dateUtc="2025-12-12T08:42:00Z">
        <w:r>
          <w:rPr>
            <w:rFonts w:ascii="Times New Roman" w:hAnsi="Times New Roman"/>
            <w:b/>
            <w:sz w:val="24"/>
          </w:rPr>
          <w:t>outcome suggests</w:t>
        </w:r>
      </w:ins>
      <w:r>
        <w:rPr>
          <w:rFonts w:ascii="Times New Roman" w:hAnsi="Times New Roman"/>
          <w:b/>
          <w:sz w:val="24"/>
        </w:rPr>
        <w:t xml:space="preserve"> that the proofread abstracts </w:t>
      </w:r>
      <w:del w:id="984" w:author="Comparison" w:date="2025-12-12T00:42:00Z" w16du:dateUtc="2025-12-12T08:42:00Z">
        <w:r>
          <w:rPr>
            <w:rFonts w:ascii="Times New Roman" w:hAnsi="Times New Roman"/>
            <w:sz w:val="24"/>
          </w:rPr>
          <w:delText>were rated</w:delText>
        </w:r>
      </w:del>
      <w:ins w:id="985" w:author="Comparison" w:date="2025-12-12T00:42:00Z" w16du:dateUtc="2025-12-12T08:42:00Z">
        <w:r>
          <w:rPr>
            <w:rFonts w:ascii="Times New Roman" w:hAnsi="Times New Roman"/>
            <w:b/>
            <w:sz w:val="24"/>
          </w:rPr>
          <w:t>received</w:t>
        </w:r>
      </w:ins>
      <w:r>
        <w:rPr>
          <w:rFonts w:ascii="Times New Roman" w:hAnsi="Times New Roman"/>
          <w:b/>
          <w:sz w:val="24"/>
        </w:rPr>
        <w:t xml:space="preserve"> higher </w:t>
      </w:r>
      <w:ins w:id="986" w:author="Comparison" w:date="2025-12-12T00:42:00Z" w16du:dateUtc="2025-12-12T08:42:00Z">
        <w:r>
          <w:rPr>
            <w:rFonts w:ascii="Times New Roman" w:hAnsi="Times New Roman"/>
            <w:b/>
            <w:sz w:val="24"/>
          </w:rPr>
          <w:t xml:space="preserve">ratings </w:t>
        </w:r>
      </w:ins>
      <w:r>
        <w:rPr>
          <w:rFonts w:ascii="Times New Roman" w:hAnsi="Times New Roman"/>
          <w:b/>
          <w:sz w:val="24"/>
        </w:rPr>
        <w:t xml:space="preserve">on average compared to the original </w:t>
      </w:r>
      <w:del w:id="987" w:author="Comparison" w:date="2025-12-12T00:42:00Z" w16du:dateUtc="2025-12-12T08:42:00Z">
        <w:r>
          <w:rPr>
            <w:rFonts w:ascii="Times New Roman" w:hAnsi="Times New Roman"/>
            <w:sz w:val="24"/>
          </w:rPr>
          <w:delText>abstracts</w:delText>
        </w:r>
      </w:del>
      <w:ins w:id="988" w:author="Comparison" w:date="2025-12-12T00:42:00Z" w16du:dateUtc="2025-12-12T08:42:00Z">
        <w:r>
          <w:rPr>
            <w:rFonts w:ascii="Times New Roman" w:hAnsi="Times New Roman"/>
            <w:b/>
            <w:sz w:val="24"/>
          </w:rPr>
          <w:t>versions</w:t>
        </w:r>
      </w:ins>
      <w:r>
        <w:rPr>
          <w:rFonts w:ascii="Times New Roman" w:hAnsi="Times New Roman"/>
          <w:b/>
          <w:sz w:val="24"/>
        </w:rPr>
        <w:t>.</w:t>
      </w:r>
    </w:p>
    <w:p w14:paraId="5609A4AE" w14:textId="20E3CAC9" w:rsidR="00F84181" w:rsidRDefault="00B86AC6">
      <w:pPr>
        <w:jc w:val="both"/>
      </w:pPr>
      <w:r>
        <w:rPr>
          <w:rFonts w:ascii="Times New Roman" w:hAnsi="Times New Roman"/>
          <w:b/>
          <w:sz w:val="24"/>
        </w:rPr>
        <w:t xml:space="preserve">To </w:t>
      </w:r>
      <w:del w:id="989" w:author="Comparison" w:date="2025-12-12T00:42:00Z" w16du:dateUtc="2025-12-12T08:42:00Z">
        <w:r>
          <w:rPr>
            <w:rFonts w:ascii="Times New Roman" w:hAnsi="Times New Roman"/>
            <w:sz w:val="24"/>
          </w:rPr>
          <w:delText>assess</w:delText>
        </w:r>
      </w:del>
      <w:ins w:id="990" w:author="Comparison" w:date="2025-12-12T00:42:00Z" w16du:dateUtc="2025-12-12T08:42:00Z">
        <w:r>
          <w:rPr>
            <w:rFonts w:ascii="Times New Roman" w:hAnsi="Times New Roman"/>
            <w:b/>
            <w:sz w:val="24"/>
          </w:rPr>
          <w:t>evaluate</w:t>
        </w:r>
      </w:ins>
      <w:r>
        <w:rPr>
          <w:rFonts w:ascii="Times New Roman" w:hAnsi="Times New Roman"/>
          <w:b/>
          <w:sz w:val="24"/>
        </w:rPr>
        <w:t xml:space="preserve"> the consistency among </w:t>
      </w:r>
      <w:del w:id="991" w:author="Comparison" w:date="2025-12-12T00:42:00Z" w16du:dateUtc="2025-12-12T08:42:00Z">
        <w:r>
          <w:rPr>
            <w:rFonts w:ascii="Times New Roman" w:hAnsi="Times New Roman"/>
            <w:sz w:val="24"/>
          </w:rPr>
          <w:delText xml:space="preserve">the </w:delText>
        </w:r>
      </w:del>
      <w:r>
        <w:rPr>
          <w:rFonts w:ascii="Times New Roman" w:hAnsi="Times New Roman"/>
          <w:b/>
          <w:sz w:val="24"/>
        </w:rPr>
        <w:t xml:space="preserve">experts' qualitative evaluations, </w:t>
      </w:r>
      <w:del w:id="992" w:author="Comparison" w:date="2025-12-12T00:42:00Z" w16du:dateUtc="2025-12-12T08:42:00Z">
        <w:r>
          <w:rPr>
            <w:rFonts w:ascii="Times New Roman" w:hAnsi="Times New Roman"/>
            <w:sz w:val="24"/>
          </w:rPr>
          <w:delText xml:space="preserve">we calculated </w:delText>
        </w:r>
      </w:del>
      <w:r>
        <w:rPr>
          <w:rFonts w:ascii="Times New Roman" w:hAnsi="Times New Roman"/>
          <w:b/>
          <w:sz w:val="24"/>
        </w:rPr>
        <w:t xml:space="preserve">Fleiss' Kappa </w:t>
      </w:r>
      <w:ins w:id="993" w:author="Comparison" w:date="2025-12-12T00:42:00Z" w16du:dateUtc="2025-12-12T08:42:00Z">
        <w:r>
          <w:rPr>
            <w:rFonts w:ascii="Times New Roman" w:hAnsi="Times New Roman"/>
            <w:b/>
            <w:sz w:val="24"/>
          </w:rPr>
          <w:t xml:space="preserve">was calculated </w:t>
        </w:r>
      </w:ins>
      <w:r>
        <w:rPr>
          <w:rFonts w:ascii="Times New Roman" w:hAnsi="Times New Roman"/>
          <w:b/>
          <w:sz w:val="24"/>
        </w:rPr>
        <w:t xml:space="preserve">for both the original and proofread abstracts. For the original abstracts, Fleiss' Kappa was found to be 0.2643, indicating fair agreement among the experts. </w:t>
      </w:r>
      <w:del w:id="994" w:author="Comparison" w:date="2025-12-12T00:42:00Z" w16du:dateUtc="2025-12-12T08:42:00Z">
        <w:r>
          <w:rPr>
            <w:rFonts w:ascii="Times New Roman" w:hAnsi="Times New Roman"/>
            <w:sz w:val="24"/>
          </w:rPr>
          <w:delText>In contrast</w:delText>
        </w:r>
      </w:del>
      <w:ins w:id="995" w:author="Comparison" w:date="2025-12-12T00:42:00Z" w16du:dateUtc="2025-12-12T08:42:00Z">
        <w:r>
          <w:rPr>
            <w:rFonts w:ascii="Times New Roman" w:hAnsi="Times New Roman"/>
            <w:b/>
            <w:sz w:val="24"/>
          </w:rPr>
          <w:t>Conversely</w:t>
        </w:r>
      </w:ins>
      <w:r>
        <w:rPr>
          <w:rFonts w:ascii="Times New Roman" w:hAnsi="Times New Roman"/>
          <w:b/>
          <w:sz w:val="24"/>
        </w:rPr>
        <w:t xml:space="preserve">, the proofread abstracts achieved a Fleiss' Kappa of 0.6278, </w:t>
      </w:r>
      <w:del w:id="996" w:author="Comparison" w:date="2025-12-12T00:42:00Z" w16du:dateUtc="2025-12-12T08:42:00Z">
        <w:r>
          <w:rPr>
            <w:rFonts w:ascii="Times New Roman" w:hAnsi="Times New Roman"/>
            <w:sz w:val="24"/>
          </w:rPr>
          <w:delText>which</w:delText>
        </w:r>
      </w:del>
      <w:ins w:id="997" w:author="Comparison" w:date="2025-12-12T00:42:00Z" w16du:dateUtc="2025-12-12T08:42:00Z">
        <w:r>
          <w:rPr>
            <w:rFonts w:ascii="Times New Roman" w:hAnsi="Times New Roman"/>
            <w:b/>
            <w:sz w:val="24"/>
          </w:rPr>
          <w:t>reflecting</w:t>
        </w:r>
      </w:ins>
      <w:r>
        <w:rPr>
          <w:rFonts w:ascii="Times New Roman" w:hAnsi="Times New Roman"/>
          <w:b/>
          <w:sz w:val="24"/>
        </w:rPr>
        <w:t xml:space="preserve"> substantial to almost perfect agreement. The fair agreement observed for the original abstracts suggests </w:t>
      </w:r>
      <w:del w:id="998" w:author="Comparison" w:date="2025-12-12T00:42:00Z" w16du:dateUtc="2025-12-12T08:42:00Z">
        <w:r>
          <w:rPr>
            <w:rFonts w:ascii="Times New Roman" w:hAnsi="Times New Roman"/>
            <w:sz w:val="24"/>
          </w:rPr>
          <w:delText xml:space="preserve">that there was </w:delText>
        </w:r>
      </w:del>
      <w:r>
        <w:rPr>
          <w:rFonts w:ascii="Times New Roman" w:hAnsi="Times New Roman"/>
          <w:b/>
          <w:sz w:val="24"/>
        </w:rPr>
        <w:t xml:space="preserve">variability in how experts perceived </w:t>
      </w:r>
      <w:del w:id="999" w:author="Comparison" w:date="2025-12-12T00:42:00Z" w16du:dateUtc="2025-12-12T08:42:00Z">
        <w:r>
          <w:rPr>
            <w:rFonts w:ascii="Times New Roman" w:hAnsi="Times New Roman"/>
            <w:sz w:val="24"/>
          </w:rPr>
          <w:delText>the</w:delText>
        </w:r>
      </w:del>
      <w:ins w:id="1000" w:author="Comparison" w:date="2025-12-12T00:42:00Z" w16du:dateUtc="2025-12-12T08:42:00Z">
        <w:r>
          <w:rPr>
            <w:rFonts w:ascii="Times New Roman" w:hAnsi="Times New Roman"/>
            <w:b/>
            <w:sz w:val="24"/>
          </w:rPr>
          <w:t>their</w:t>
        </w:r>
      </w:ins>
      <w:r>
        <w:rPr>
          <w:rFonts w:ascii="Times New Roman" w:hAnsi="Times New Roman"/>
          <w:b/>
          <w:sz w:val="24"/>
        </w:rPr>
        <w:t xml:space="preserve"> quality</w:t>
      </w:r>
      <w:del w:id="1001" w:author="Comparison" w:date="2025-12-12T00:42:00Z" w16du:dateUtc="2025-12-12T08:42:00Z">
        <w:r>
          <w:rPr>
            <w:rFonts w:ascii="Times New Roman" w:hAnsi="Times New Roman"/>
            <w:sz w:val="24"/>
          </w:rPr>
          <w:delText xml:space="preserve"> of these abstracts. This variability highlights </w:delText>
        </w:r>
      </w:del>
      <w:ins w:id="1002" w:author="Comparison" w:date="2025-12-12T00:42:00Z" w16du:dateUtc="2025-12-12T08:42:00Z">
        <w:r>
          <w:rPr>
            <w:rFonts w:ascii="Times New Roman" w:hAnsi="Times New Roman"/>
            <w:b/>
            <w:sz w:val="24"/>
          </w:rPr>
          <w:t xml:space="preserve">, highlighting initial </w:t>
        </w:r>
      </w:ins>
      <w:r>
        <w:rPr>
          <w:rFonts w:ascii="Times New Roman" w:hAnsi="Times New Roman"/>
          <w:b/>
          <w:sz w:val="24"/>
        </w:rPr>
        <w:t xml:space="preserve">inconsistencies </w:t>
      </w:r>
      <w:del w:id="1003" w:author="Comparison" w:date="2025-12-12T00:42:00Z" w16du:dateUtc="2025-12-12T08:42:00Z">
        <w:r>
          <w:rPr>
            <w:rFonts w:ascii="Times New Roman" w:hAnsi="Times New Roman"/>
            <w:sz w:val="24"/>
          </w:rPr>
          <w:delText xml:space="preserve">in the initial writing quality </w:delText>
        </w:r>
      </w:del>
      <w:r>
        <w:rPr>
          <w:rFonts w:ascii="Times New Roman" w:hAnsi="Times New Roman"/>
          <w:b/>
          <w:sz w:val="24"/>
        </w:rPr>
        <w:t xml:space="preserve">and the subjective nature of qualitative assessments. </w:t>
      </w:r>
      <w:del w:id="1004" w:author="Comparison" w:date="2025-12-12T00:42:00Z" w16du:dateUtc="2025-12-12T08:42:00Z">
        <w:r>
          <w:rPr>
            <w:rFonts w:ascii="Times New Roman" w:hAnsi="Times New Roman"/>
            <w:sz w:val="24"/>
          </w:rPr>
          <w:delText>On the other hand, the</w:delText>
        </w:r>
      </w:del>
      <w:ins w:id="1005" w:author="Comparison" w:date="2025-12-12T00:42:00Z" w16du:dateUtc="2025-12-12T08:42:00Z">
        <w:r>
          <w:rPr>
            <w:rFonts w:ascii="Times New Roman" w:hAnsi="Times New Roman"/>
            <w:b/>
            <w:sz w:val="24"/>
          </w:rPr>
          <w:t>The</w:t>
        </w:r>
      </w:ins>
      <w:r>
        <w:rPr>
          <w:rFonts w:ascii="Times New Roman" w:hAnsi="Times New Roman"/>
          <w:b/>
          <w:sz w:val="24"/>
        </w:rPr>
        <w:t xml:space="preserve"> higher Kappa value for the proofread abstracts indicates that our method significantly </w:t>
      </w:r>
      <w:del w:id="1006" w:author="Comparison" w:date="2025-12-12T00:42:00Z" w16du:dateUtc="2025-12-12T08:42:00Z">
        <w:r>
          <w:rPr>
            <w:rFonts w:ascii="Times New Roman" w:hAnsi="Times New Roman"/>
            <w:sz w:val="24"/>
          </w:rPr>
          <w:delText>enhanced</w:delText>
        </w:r>
      </w:del>
      <w:ins w:id="1007" w:author="Comparison" w:date="2025-12-12T00:42:00Z" w16du:dateUtc="2025-12-12T08:42:00Z">
        <w:r>
          <w:rPr>
            <w:rFonts w:ascii="Times New Roman" w:hAnsi="Times New Roman"/>
            <w:b/>
            <w:sz w:val="24"/>
          </w:rPr>
          <w:t>improved</w:t>
        </w:r>
      </w:ins>
      <w:r>
        <w:rPr>
          <w:rFonts w:ascii="Times New Roman" w:hAnsi="Times New Roman"/>
          <w:b/>
          <w:sz w:val="24"/>
        </w:rPr>
        <w:t xml:space="preserve"> the consistency of expert evaluations. The increased agreement among experts for the proofread abstracts </w:t>
      </w:r>
      <w:del w:id="1008" w:author="Comparison" w:date="2025-12-12T00:42:00Z" w16du:dateUtc="2025-12-12T08:42:00Z">
        <w:r>
          <w:rPr>
            <w:rFonts w:ascii="Times New Roman" w:hAnsi="Times New Roman"/>
            <w:sz w:val="24"/>
          </w:rPr>
          <w:delText>reflects</w:delText>
        </w:r>
      </w:del>
      <w:ins w:id="1009" w:author="Comparison" w:date="2025-12-12T00:42:00Z" w16du:dateUtc="2025-12-12T08:42:00Z">
        <w:r>
          <w:rPr>
            <w:rFonts w:ascii="Times New Roman" w:hAnsi="Times New Roman"/>
            <w:b/>
            <w:sz w:val="24"/>
          </w:rPr>
          <w:t>demonstrates</w:t>
        </w:r>
      </w:ins>
      <w:r>
        <w:rPr>
          <w:rFonts w:ascii="Times New Roman" w:hAnsi="Times New Roman"/>
          <w:b/>
          <w:sz w:val="24"/>
        </w:rPr>
        <w:t xml:space="preserve"> the effectiveness of our approach in producing consistently high-quality </w:t>
      </w:r>
      <w:del w:id="1010" w:author="Comparison" w:date="2025-12-12T00:42:00Z" w16du:dateUtc="2025-12-12T08:42:00Z">
        <w:r>
          <w:rPr>
            <w:rFonts w:ascii="Times New Roman" w:hAnsi="Times New Roman"/>
            <w:sz w:val="24"/>
          </w:rPr>
          <w:delText>abstracts</w:delText>
        </w:r>
      </w:del>
      <w:ins w:id="1011" w:author="Comparison" w:date="2025-12-12T00:42:00Z" w16du:dateUtc="2025-12-12T08:42:00Z">
        <w:r>
          <w:rPr>
            <w:rFonts w:ascii="Times New Roman" w:hAnsi="Times New Roman"/>
            <w:b/>
            <w:sz w:val="24"/>
          </w:rPr>
          <w:t>scientific writing</w:t>
        </w:r>
      </w:ins>
      <w:r>
        <w:rPr>
          <w:rFonts w:ascii="Times New Roman" w:hAnsi="Times New Roman"/>
          <w:b/>
          <w:sz w:val="24"/>
        </w:rPr>
        <w:t xml:space="preserve">, thereby </w:t>
      </w:r>
      <w:del w:id="1012" w:author="Comparison" w:date="2025-12-12T00:42:00Z" w16du:dateUtc="2025-12-12T08:42:00Z">
        <w:r>
          <w:rPr>
            <w:rFonts w:ascii="Times New Roman" w:hAnsi="Times New Roman"/>
            <w:sz w:val="24"/>
          </w:rPr>
          <w:delText>demonstrating</w:delText>
        </w:r>
      </w:del>
      <w:ins w:id="1013" w:author="Comparison" w:date="2025-12-12T00:42:00Z" w16du:dateUtc="2025-12-12T08:42:00Z">
        <w:r>
          <w:rPr>
            <w:rFonts w:ascii="Times New Roman" w:hAnsi="Times New Roman"/>
            <w:b/>
            <w:sz w:val="24"/>
          </w:rPr>
          <w:t>confirming</w:t>
        </w:r>
      </w:ins>
      <w:r>
        <w:rPr>
          <w:rFonts w:ascii="Times New Roman" w:hAnsi="Times New Roman"/>
          <w:b/>
          <w:sz w:val="24"/>
        </w:rPr>
        <w:t xml:space="preserve"> the reliability of </w:t>
      </w:r>
      <w:del w:id="1014" w:author="Comparison" w:date="2025-12-12T00:42:00Z" w16du:dateUtc="2025-12-12T08:42:00Z">
        <w:r>
          <w:rPr>
            <w:rFonts w:ascii="Times New Roman" w:hAnsi="Times New Roman"/>
            <w:sz w:val="24"/>
          </w:rPr>
          <w:delText>our</w:delText>
        </w:r>
      </w:del>
      <w:ins w:id="1015" w:author="Comparison" w:date="2025-12-12T00:42:00Z" w16du:dateUtc="2025-12-12T08:42:00Z">
        <w:r>
          <w:rPr>
            <w:rFonts w:ascii="Times New Roman" w:hAnsi="Times New Roman"/>
            <w:b/>
            <w:sz w:val="24"/>
          </w:rPr>
          <w:t>the proposed</w:t>
        </w:r>
      </w:ins>
      <w:r>
        <w:rPr>
          <w:rFonts w:ascii="Times New Roman" w:hAnsi="Times New Roman"/>
          <w:b/>
          <w:sz w:val="24"/>
        </w:rPr>
        <w:t xml:space="preserve"> method</w:t>
      </w:r>
      <w:del w:id="1016" w:author="Comparison" w:date="2025-12-12T00:42:00Z" w16du:dateUtc="2025-12-12T08:42:00Z">
        <w:r>
          <w:rPr>
            <w:rFonts w:ascii="Times New Roman" w:hAnsi="Times New Roman"/>
            <w:sz w:val="24"/>
          </w:rPr>
          <w:delText xml:space="preserve"> in improving scientific writing</w:delText>
        </w:r>
      </w:del>
      <w:r>
        <w:rPr>
          <w:rFonts w:ascii="Times New Roman" w:hAnsi="Times New Roman"/>
          <w:b/>
          <w:sz w:val="24"/>
        </w:rPr>
        <w:t>.</w:t>
      </w:r>
    </w:p>
    <w:p w14:paraId="4AFF8758" w14:textId="77777777" w:rsidR="00F84181" w:rsidRDefault="00B86AC6">
      <w:pPr>
        <w:jc w:val="both"/>
        <w:rPr>
          <w:ins w:id="1017" w:author="Comparison" w:date="2025-12-12T00:42:00Z" w16du:dateUtc="2025-12-12T08:42:00Z"/>
        </w:rPr>
      </w:pPr>
      <w:ins w:id="1018" w:author="Comparison" w:date="2025-12-12T00:42:00Z" w16du:dateUtc="2025-12-12T08:42:00Z">
        <w:r>
          <w:rPr>
            <w:rFonts w:ascii="Times New Roman" w:hAnsi="Times New Roman"/>
            <w:b/>
            <w:sz w:val="24"/>
          </w:rPr>
          <w:t>&lt;Note: The following section number and heading may need adjustment based on the overall document structure.&gt;</w:t>
        </w:r>
      </w:ins>
    </w:p>
    <w:p w14:paraId="47F81688" w14:textId="77777777" w:rsidR="00F84181" w:rsidRDefault="00B86AC6">
      <w:pPr>
        <w:jc w:val="both"/>
      </w:pPr>
      <w:r>
        <w:rPr>
          <w:rFonts w:ascii="Times New Roman" w:hAnsi="Times New Roman"/>
          <w:b/>
          <w:sz w:val="24"/>
        </w:rPr>
        <w:t>5.1. Discussion of Results</w:t>
      </w:r>
    </w:p>
    <w:p w14:paraId="138537E6" w14:textId="7A2716B8" w:rsidR="00F84181" w:rsidRDefault="00B86AC6">
      <w:pPr>
        <w:jc w:val="both"/>
      </w:pPr>
      <w:r>
        <w:rPr>
          <w:rFonts w:ascii="Times New Roman" w:hAnsi="Times New Roman"/>
          <w:b/>
          <w:sz w:val="24"/>
        </w:rPr>
        <w:t xml:space="preserve">The </w:t>
      </w:r>
      <w:del w:id="1019" w:author="Comparison" w:date="2025-12-12T00:42:00Z" w16du:dateUtc="2025-12-12T08:42:00Z">
        <w:r>
          <w:rPr>
            <w:rFonts w:ascii="Times New Roman" w:hAnsi="Times New Roman"/>
            <w:sz w:val="24"/>
          </w:rPr>
          <w:delText>results indicate</w:delText>
        </w:r>
      </w:del>
      <w:ins w:id="1020" w:author="Comparison" w:date="2025-12-12T00:42:00Z" w16du:dateUtc="2025-12-12T08:42:00Z">
        <w:r>
          <w:rPr>
            <w:rFonts w:ascii="Times New Roman" w:hAnsi="Times New Roman"/>
            <w:b/>
            <w:sz w:val="24"/>
          </w:rPr>
          <w:t>findings demonstrate</w:t>
        </w:r>
      </w:ins>
      <w:r>
        <w:rPr>
          <w:rFonts w:ascii="Times New Roman" w:hAnsi="Times New Roman"/>
          <w:b/>
          <w:sz w:val="24"/>
        </w:rPr>
        <w:t xml:space="preserve"> that our method effectively enhances the quality of scientific abstracts. Consistent improvements were observed across both quantitative and qualitative </w:t>
      </w:r>
      <w:del w:id="1021" w:author="Comparison" w:date="2025-12-12T00:42:00Z" w16du:dateUtc="2025-12-12T08:42:00Z">
        <w:r>
          <w:rPr>
            <w:rFonts w:ascii="Times New Roman" w:hAnsi="Times New Roman"/>
            <w:sz w:val="24"/>
          </w:rPr>
          <w:delText>evaluations, demonstrating</w:delText>
        </w:r>
      </w:del>
      <w:ins w:id="1022" w:author="Comparison" w:date="2025-12-12T00:42:00Z" w16du:dateUtc="2025-12-12T08:42:00Z">
        <w:r>
          <w:rPr>
            <w:rFonts w:ascii="Times New Roman" w:hAnsi="Times New Roman"/>
            <w:b/>
            <w:sz w:val="24"/>
          </w:rPr>
          <w:t>measures, illustrating</w:t>
        </w:r>
      </w:ins>
      <w:r>
        <w:rPr>
          <w:rFonts w:ascii="Times New Roman" w:hAnsi="Times New Roman"/>
          <w:b/>
          <w:sz w:val="24"/>
        </w:rPr>
        <w:t xml:space="preserve"> that even with a </w:t>
      </w:r>
      <w:del w:id="1023" w:author="Comparison" w:date="2025-12-12T00:42:00Z" w16du:dateUtc="2025-12-12T08:42:00Z">
        <w:r>
          <w:rPr>
            <w:rFonts w:ascii="Times New Roman" w:hAnsi="Times New Roman"/>
            <w:sz w:val="24"/>
          </w:rPr>
          <w:delText>simpler</w:delText>
        </w:r>
      </w:del>
      <w:ins w:id="1024" w:author="Comparison" w:date="2025-12-12T00:42:00Z" w16du:dateUtc="2025-12-12T08:42:00Z">
        <w:r>
          <w:rPr>
            <w:rFonts w:ascii="Times New Roman" w:hAnsi="Times New Roman"/>
            <w:b/>
            <w:sz w:val="24"/>
          </w:rPr>
          <w:t>relatively simple</w:t>
        </w:r>
      </w:ins>
      <w:r>
        <w:rPr>
          <w:rFonts w:ascii="Times New Roman" w:hAnsi="Times New Roman"/>
          <w:b/>
          <w:sz w:val="24"/>
        </w:rPr>
        <w:t xml:space="preserve"> language model like Gemma-7b-it, </w:t>
      </w:r>
      <w:del w:id="1025" w:author="Comparison" w:date="2025-12-12T00:42:00Z" w16du:dateUtc="2025-12-12T08:42:00Z">
        <w:r>
          <w:rPr>
            <w:rFonts w:ascii="Times New Roman" w:hAnsi="Times New Roman"/>
            <w:sz w:val="24"/>
          </w:rPr>
          <w:delText>significant</w:delText>
        </w:r>
      </w:del>
      <w:ins w:id="1026" w:author="Comparison" w:date="2025-12-12T00:42:00Z" w16du:dateUtc="2025-12-12T08:42:00Z">
        <w:r>
          <w:rPr>
            <w:rFonts w:ascii="Times New Roman" w:hAnsi="Times New Roman"/>
            <w:b/>
            <w:sz w:val="24"/>
          </w:rPr>
          <w:t>substantial</w:t>
        </w:r>
      </w:ins>
      <w:r>
        <w:rPr>
          <w:rFonts w:ascii="Times New Roman" w:hAnsi="Times New Roman"/>
          <w:b/>
          <w:sz w:val="24"/>
        </w:rPr>
        <w:t xml:space="preserve"> enhancements are </w:t>
      </w:r>
      <w:del w:id="1027" w:author="Comparison" w:date="2025-12-12T00:42:00Z" w16du:dateUtc="2025-12-12T08:42:00Z">
        <w:r>
          <w:rPr>
            <w:rFonts w:ascii="Times New Roman" w:hAnsi="Times New Roman"/>
            <w:sz w:val="24"/>
          </w:rPr>
          <w:delText>achievable</w:delText>
        </w:r>
      </w:del>
      <w:ins w:id="1028" w:author="Comparison" w:date="2025-12-12T00:42:00Z" w16du:dateUtc="2025-12-12T08:42:00Z">
        <w:r>
          <w:rPr>
            <w:rFonts w:ascii="Times New Roman" w:hAnsi="Times New Roman"/>
            <w:b/>
            <w:sz w:val="24"/>
          </w:rPr>
          <w:t>attainable</w:t>
        </w:r>
      </w:ins>
      <w:r>
        <w:rPr>
          <w:rFonts w:ascii="Times New Roman" w:hAnsi="Times New Roman"/>
          <w:b/>
          <w:sz w:val="24"/>
        </w:rPr>
        <w:t xml:space="preserve"> through meticulous prompt optimization and iterative refinement. </w:t>
      </w:r>
      <w:del w:id="1029" w:author="Comparison" w:date="2025-12-12T00:42:00Z" w16du:dateUtc="2025-12-12T08:42:00Z">
        <w:r>
          <w:rPr>
            <w:rFonts w:ascii="Times New Roman" w:hAnsi="Times New Roman"/>
            <w:sz w:val="24"/>
          </w:rPr>
          <w:delText>By emphasizing</w:delText>
        </w:r>
      </w:del>
      <w:ins w:id="1030" w:author="Comparison" w:date="2025-12-12T00:42:00Z" w16du:dateUtc="2025-12-12T08:42:00Z">
        <w:r>
          <w:rPr>
            <w:rFonts w:ascii="Times New Roman" w:hAnsi="Times New Roman"/>
            <w:b/>
            <w:sz w:val="24"/>
          </w:rPr>
          <w:t>Emphasizing</w:t>
        </w:r>
      </w:ins>
      <w:r>
        <w:rPr>
          <w:rFonts w:ascii="Times New Roman" w:hAnsi="Times New Roman"/>
          <w:b/>
          <w:sz w:val="24"/>
        </w:rPr>
        <w:t xml:space="preserve"> prompt </w:t>
      </w:r>
      <w:del w:id="1031" w:author="Comparison" w:date="2025-12-12T00:42:00Z" w16du:dateUtc="2025-12-12T08:42:00Z">
        <w:r>
          <w:rPr>
            <w:rFonts w:ascii="Times New Roman" w:hAnsi="Times New Roman"/>
            <w:sz w:val="24"/>
          </w:rPr>
          <w:delText>optimization</w:delText>
        </w:r>
      </w:del>
      <w:ins w:id="1032" w:author="Comparison" w:date="2025-12-12T00:42:00Z" w16du:dateUtc="2025-12-12T08:42:00Z">
        <w:r>
          <w:rPr>
            <w:rFonts w:ascii="Times New Roman" w:hAnsi="Times New Roman"/>
            <w:b/>
            <w:sz w:val="24"/>
          </w:rPr>
          <w:t>engineering</w:t>
        </w:r>
      </w:ins>
      <w:r>
        <w:rPr>
          <w:rFonts w:ascii="Times New Roman" w:hAnsi="Times New Roman"/>
          <w:b/>
          <w:sz w:val="24"/>
        </w:rPr>
        <w:t xml:space="preserve"> and </w:t>
      </w:r>
      <w:del w:id="1033" w:author="Comparison" w:date="2025-12-12T00:42:00Z" w16du:dateUtc="2025-12-12T08:42:00Z">
        <w:r>
          <w:rPr>
            <w:rFonts w:ascii="Times New Roman" w:hAnsi="Times New Roman"/>
            <w:sz w:val="24"/>
          </w:rPr>
          <w:delText xml:space="preserve">utilizing </w:delText>
        </w:r>
      </w:del>
      <w:r>
        <w:rPr>
          <w:rFonts w:ascii="Times New Roman" w:hAnsi="Times New Roman"/>
          <w:b/>
          <w:sz w:val="24"/>
        </w:rPr>
        <w:t>textual gradient-based refinement</w:t>
      </w:r>
      <w:del w:id="1034" w:author="Comparison" w:date="2025-12-12T00:42:00Z" w16du:dateUtc="2025-12-12T08:42:00Z">
        <w:r>
          <w:rPr>
            <w:rFonts w:ascii="Times New Roman" w:hAnsi="Times New Roman"/>
            <w:sz w:val="24"/>
          </w:rPr>
          <w:delText xml:space="preserve">, our approach </w:delText>
        </w:r>
      </w:del>
      <w:ins w:id="1035" w:author="Comparison" w:date="2025-12-12T00:42:00Z" w16du:dateUtc="2025-12-12T08:42:00Z">
        <w:r>
          <w:rPr>
            <w:rFonts w:ascii="Times New Roman" w:hAnsi="Times New Roman"/>
            <w:b/>
            <w:sz w:val="24"/>
          </w:rPr>
          <w:t xml:space="preserve"> </w:t>
        </w:r>
      </w:ins>
      <w:r>
        <w:rPr>
          <w:rFonts w:ascii="Times New Roman" w:hAnsi="Times New Roman"/>
          <w:b/>
          <w:sz w:val="24"/>
        </w:rPr>
        <w:t xml:space="preserve">underscores the importance of well-designed prompts in </w:t>
      </w:r>
      <w:del w:id="1036" w:author="Comparison" w:date="2025-12-12T00:42:00Z" w16du:dateUtc="2025-12-12T08:42:00Z">
        <w:r>
          <w:rPr>
            <w:rFonts w:ascii="Times New Roman" w:hAnsi="Times New Roman"/>
            <w:sz w:val="24"/>
          </w:rPr>
          <w:delText>harnessing</w:delText>
        </w:r>
      </w:del>
      <w:ins w:id="1037" w:author="Comparison" w:date="2025-12-12T00:42:00Z" w16du:dateUtc="2025-12-12T08:42:00Z">
        <w:r>
          <w:rPr>
            <w:rFonts w:ascii="Times New Roman" w:hAnsi="Times New Roman"/>
            <w:b/>
            <w:sz w:val="24"/>
          </w:rPr>
          <w:t>leveraging</w:t>
        </w:r>
      </w:ins>
      <w:r>
        <w:rPr>
          <w:rFonts w:ascii="Times New Roman" w:hAnsi="Times New Roman"/>
          <w:b/>
          <w:sz w:val="24"/>
        </w:rPr>
        <w:t xml:space="preserve"> the full potential of language models. This </w:t>
      </w:r>
      <w:ins w:id="1038" w:author="Comparison" w:date="2025-12-12T00:42:00Z" w16du:dateUtc="2025-12-12T08:42:00Z">
        <w:r>
          <w:rPr>
            <w:rFonts w:ascii="Times New Roman" w:hAnsi="Times New Roman"/>
            <w:b/>
            <w:sz w:val="24"/>
          </w:rPr>
          <w:t xml:space="preserve">approach </w:t>
        </w:r>
      </w:ins>
      <w:r>
        <w:rPr>
          <w:rFonts w:ascii="Times New Roman" w:hAnsi="Times New Roman"/>
          <w:b/>
          <w:sz w:val="24"/>
        </w:rPr>
        <w:t xml:space="preserve">not only simplifies the writing process but also </w:t>
      </w:r>
      <w:del w:id="1039" w:author="Comparison" w:date="2025-12-12T00:42:00Z" w16du:dateUtc="2025-12-12T08:42:00Z">
        <w:r>
          <w:rPr>
            <w:rFonts w:ascii="Times New Roman" w:hAnsi="Times New Roman"/>
            <w:sz w:val="24"/>
          </w:rPr>
          <w:delText>improves</w:delText>
        </w:r>
      </w:del>
      <w:ins w:id="1040" w:author="Comparison" w:date="2025-12-12T00:42:00Z" w16du:dateUtc="2025-12-12T08:42:00Z">
        <w:r>
          <w:rPr>
            <w:rFonts w:ascii="Times New Roman" w:hAnsi="Times New Roman"/>
            <w:b/>
            <w:sz w:val="24"/>
          </w:rPr>
          <w:t>enhances</w:t>
        </w:r>
      </w:ins>
      <w:r>
        <w:rPr>
          <w:rFonts w:ascii="Times New Roman" w:hAnsi="Times New Roman"/>
          <w:b/>
          <w:sz w:val="24"/>
        </w:rPr>
        <w:t xml:space="preserve"> clarity, coherence, and adherence to academic standards, providing a systematic framework for </w:t>
      </w:r>
      <w:del w:id="1041" w:author="Comparison" w:date="2025-12-12T00:42:00Z" w16du:dateUtc="2025-12-12T08:42:00Z">
        <w:r>
          <w:rPr>
            <w:rFonts w:ascii="Times New Roman" w:hAnsi="Times New Roman"/>
            <w:sz w:val="24"/>
          </w:rPr>
          <w:delText>enhancing</w:delText>
        </w:r>
      </w:del>
      <w:ins w:id="1042" w:author="Comparison" w:date="2025-12-12T00:42:00Z" w16du:dateUtc="2025-12-12T08:42:00Z">
        <w:r>
          <w:rPr>
            <w:rFonts w:ascii="Times New Roman" w:hAnsi="Times New Roman"/>
            <w:b/>
            <w:sz w:val="24"/>
          </w:rPr>
          <w:t>improving</w:t>
        </w:r>
      </w:ins>
      <w:r>
        <w:rPr>
          <w:rFonts w:ascii="Times New Roman" w:hAnsi="Times New Roman"/>
          <w:b/>
          <w:sz w:val="24"/>
        </w:rPr>
        <w:t xml:space="preserve"> scientific writing </w:t>
      </w:r>
      <w:del w:id="1043" w:author="Comparison" w:date="2025-12-12T00:42:00Z" w16du:dateUtc="2025-12-12T08:42:00Z">
        <w:r>
          <w:rPr>
            <w:rFonts w:ascii="Times New Roman" w:hAnsi="Times New Roman"/>
            <w:sz w:val="24"/>
          </w:rPr>
          <w:delText>as a whole</w:delText>
        </w:r>
      </w:del>
      <w:ins w:id="1044" w:author="Comparison" w:date="2025-12-12T00:42:00Z" w16du:dateUtc="2025-12-12T08:42:00Z">
        <w:r>
          <w:rPr>
            <w:rFonts w:ascii="Times New Roman" w:hAnsi="Times New Roman"/>
            <w:b/>
            <w:sz w:val="24"/>
          </w:rPr>
          <w:t>comprehensively</w:t>
        </w:r>
      </w:ins>
      <w:r>
        <w:rPr>
          <w:rFonts w:ascii="Times New Roman" w:hAnsi="Times New Roman"/>
          <w:b/>
          <w:sz w:val="24"/>
        </w:rPr>
        <w:t>.</w:t>
      </w:r>
    </w:p>
    <w:p w14:paraId="78BE39E2" w14:textId="2976A6D2" w:rsidR="00F84181" w:rsidRDefault="00B86AC6">
      <w:pPr>
        <w:jc w:val="both"/>
      </w:pPr>
      <w:r>
        <w:rPr>
          <w:rFonts w:ascii="Times New Roman" w:hAnsi="Times New Roman"/>
          <w:b/>
          <w:sz w:val="24"/>
        </w:rPr>
        <w:t xml:space="preserve">The alignment between expert evaluations and the quantitative scores obtained during the iterative process reinforces the validity of using the language model's assessments to guide </w:t>
      </w:r>
      <w:del w:id="1045" w:author="Comparison" w:date="2025-12-12T00:42:00Z" w16du:dateUtc="2025-12-12T08:42:00Z">
        <w:r>
          <w:rPr>
            <w:rFonts w:ascii="Times New Roman" w:hAnsi="Times New Roman"/>
            <w:sz w:val="24"/>
          </w:rPr>
          <w:delText xml:space="preserve">the </w:delText>
        </w:r>
      </w:del>
      <w:r>
        <w:rPr>
          <w:rFonts w:ascii="Times New Roman" w:hAnsi="Times New Roman"/>
          <w:b/>
          <w:sz w:val="24"/>
        </w:rPr>
        <w:t>proofreading</w:t>
      </w:r>
      <w:del w:id="1046" w:author="Comparison" w:date="2025-12-12T00:42:00Z" w16du:dateUtc="2025-12-12T08:42:00Z">
        <w:r>
          <w:rPr>
            <w:rFonts w:ascii="Times New Roman" w:hAnsi="Times New Roman"/>
            <w:sz w:val="24"/>
          </w:rPr>
          <w:delText xml:space="preserve"> process</w:delText>
        </w:r>
      </w:del>
      <w:r>
        <w:rPr>
          <w:rFonts w:ascii="Times New Roman" w:hAnsi="Times New Roman"/>
          <w:b/>
          <w:sz w:val="24"/>
        </w:rPr>
        <w:t xml:space="preserve">. This correlation </w:t>
      </w:r>
      <w:del w:id="1047" w:author="Comparison" w:date="2025-12-12T00:42:00Z" w16du:dateUtc="2025-12-12T08:42:00Z">
        <w:r>
          <w:rPr>
            <w:rFonts w:ascii="Times New Roman" w:hAnsi="Times New Roman"/>
            <w:sz w:val="24"/>
          </w:rPr>
          <w:delText>suggests</w:delText>
        </w:r>
      </w:del>
      <w:ins w:id="1048" w:author="Comparison" w:date="2025-12-12T00:42:00Z" w16du:dateUtc="2025-12-12T08:42:00Z">
        <w:r>
          <w:rPr>
            <w:rFonts w:ascii="Times New Roman" w:hAnsi="Times New Roman"/>
            <w:b/>
            <w:sz w:val="24"/>
          </w:rPr>
          <w:t>indicates</w:t>
        </w:r>
      </w:ins>
      <w:r>
        <w:rPr>
          <w:rFonts w:ascii="Times New Roman" w:hAnsi="Times New Roman"/>
          <w:b/>
          <w:sz w:val="24"/>
        </w:rPr>
        <w:t xml:space="preserve"> that the model's feedback effectively </w:t>
      </w:r>
      <w:del w:id="1049" w:author="Comparison" w:date="2025-12-12T00:42:00Z" w16du:dateUtc="2025-12-12T08:42:00Z">
        <w:r>
          <w:rPr>
            <w:rFonts w:ascii="Times New Roman" w:hAnsi="Times New Roman"/>
            <w:sz w:val="24"/>
          </w:rPr>
          <w:delText>mirrors</w:delText>
        </w:r>
      </w:del>
      <w:ins w:id="1050" w:author="Comparison" w:date="2025-12-12T00:42:00Z" w16du:dateUtc="2025-12-12T08:42:00Z">
        <w:r>
          <w:rPr>
            <w:rFonts w:ascii="Times New Roman" w:hAnsi="Times New Roman"/>
            <w:b/>
            <w:sz w:val="24"/>
          </w:rPr>
          <w:t>reflects</w:t>
        </w:r>
      </w:ins>
      <w:r>
        <w:rPr>
          <w:rFonts w:ascii="Times New Roman" w:hAnsi="Times New Roman"/>
          <w:b/>
          <w:sz w:val="24"/>
        </w:rPr>
        <w:t xml:space="preserve"> human judgment, ensuring that the improvements are both meaningful and relevant.</w:t>
      </w:r>
    </w:p>
    <w:p w14:paraId="34BF904F" w14:textId="639D788A" w:rsidR="00F84181" w:rsidRDefault="00B86AC6">
      <w:pPr>
        <w:jc w:val="both"/>
      </w:pPr>
      <w:r>
        <w:rPr>
          <w:rFonts w:ascii="Times New Roman" w:hAnsi="Times New Roman"/>
          <w:b/>
          <w:sz w:val="24"/>
        </w:rPr>
        <w:t xml:space="preserve">The results </w:t>
      </w:r>
      <w:del w:id="1051" w:author="Comparison" w:date="2025-12-12T00:42:00Z" w16du:dateUtc="2025-12-12T08:42:00Z">
        <w:r>
          <w:rPr>
            <w:rFonts w:ascii="Times New Roman" w:hAnsi="Times New Roman"/>
            <w:sz w:val="24"/>
          </w:rPr>
          <w:delText>also</w:delText>
        </w:r>
      </w:del>
      <w:ins w:id="1052" w:author="Comparison" w:date="2025-12-12T00:42:00Z" w16du:dateUtc="2025-12-12T08:42:00Z">
        <w:r>
          <w:rPr>
            <w:rFonts w:ascii="Times New Roman" w:hAnsi="Times New Roman"/>
            <w:b/>
            <w:sz w:val="24"/>
          </w:rPr>
          <w:t>further</w:t>
        </w:r>
      </w:ins>
      <w:r>
        <w:rPr>
          <w:rFonts w:ascii="Times New Roman" w:hAnsi="Times New Roman"/>
          <w:b/>
          <w:sz w:val="24"/>
        </w:rPr>
        <w:t xml:space="preserve"> highlight that </w:t>
      </w:r>
      <w:del w:id="1053" w:author="Comparison" w:date="2025-12-12T00:42:00Z" w16du:dateUtc="2025-12-12T08:42:00Z">
        <w:r>
          <w:rPr>
            <w:rFonts w:ascii="Times New Roman" w:hAnsi="Times New Roman"/>
            <w:sz w:val="24"/>
          </w:rPr>
          <w:delText>simpler model,</w:delText>
        </w:r>
      </w:del>
      <w:ins w:id="1054" w:author="Comparison" w:date="2025-12-12T00:42:00Z" w16du:dateUtc="2025-12-12T08:42:00Z">
        <w:r>
          <w:rPr>
            <w:rFonts w:ascii="Times New Roman" w:hAnsi="Times New Roman"/>
            <w:b/>
            <w:sz w:val="24"/>
          </w:rPr>
          <w:t>resource-efficient models</w:t>
        </w:r>
      </w:ins>
      <w:r>
        <w:rPr>
          <w:rFonts w:ascii="Times New Roman" w:hAnsi="Times New Roman"/>
          <w:b/>
          <w:sz w:val="24"/>
        </w:rPr>
        <w:t xml:space="preserve"> such as Gemma-7b-it</w:t>
      </w:r>
      <w:del w:id="1055" w:author="Comparison" w:date="2025-12-12T00:42:00Z" w16du:dateUtc="2025-12-12T08:42:00Z">
        <w:r>
          <w:rPr>
            <w:rFonts w:ascii="Times New Roman" w:hAnsi="Times New Roman"/>
            <w:sz w:val="24"/>
          </w:rPr>
          <w:delText>,</w:delText>
        </w:r>
      </w:del>
      <w:r>
        <w:rPr>
          <w:rFonts w:ascii="Times New Roman" w:hAnsi="Times New Roman"/>
          <w:b/>
          <w:sz w:val="24"/>
        </w:rPr>
        <w:t xml:space="preserve"> require more carefully crafted and optimized prompts compared to more advanced models like GPT-4. </w:t>
      </w:r>
      <w:del w:id="1056" w:author="Comparison" w:date="2025-12-12T00:42:00Z" w16du:dateUtc="2025-12-12T08:42:00Z">
        <w:r>
          <w:rPr>
            <w:rFonts w:ascii="Times New Roman" w:hAnsi="Times New Roman"/>
            <w:sz w:val="24"/>
          </w:rPr>
          <w:delText>As previously mentioned, this</w:delText>
        </w:r>
      </w:del>
      <w:ins w:id="1057" w:author="Comparison" w:date="2025-12-12T00:42:00Z" w16du:dateUtc="2025-12-12T08:42:00Z">
        <w:r>
          <w:rPr>
            <w:rFonts w:ascii="Times New Roman" w:hAnsi="Times New Roman"/>
            <w:b/>
            <w:sz w:val="24"/>
          </w:rPr>
          <w:t>This</w:t>
        </w:r>
      </w:ins>
      <w:r>
        <w:rPr>
          <w:rFonts w:ascii="Times New Roman" w:hAnsi="Times New Roman"/>
          <w:b/>
          <w:sz w:val="24"/>
        </w:rPr>
        <w:t xml:space="preserve"> dependency </w:t>
      </w:r>
      <w:del w:id="1058" w:author="Comparison" w:date="2025-12-12T00:42:00Z" w16du:dateUtc="2025-12-12T08:42:00Z">
        <w:r>
          <w:rPr>
            <w:rFonts w:ascii="Times New Roman" w:hAnsi="Times New Roman"/>
            <w:sz w:val="24"/>
          </w:rPr>
          <w:delText>arises</w:delText>
        </w:r>
      </w:del>
      <w:ins w:id="1059" w:author="Comparison" w:date="2025-12-12T00:42:00Z" w16du:dateUtc="2025-12-12T08:42:00Z">
        <w:r>
          <w:rPr>
            <w:rFonts w:ascii="Times New Roman" w:hAnsi="Times New Roman"/>
            <w:b/>
            <w:sz w:val="24"/>
          </w:rPr>
          <w:t>stems</w:t>
        </w:r>
      </w:ins>
      <w:r>
        <w:rPr>
          <w:rFonts w:ascii="Times New Roman" w:hAnsi="Times New Roman"/>
          <w:b/>
          <w:sz w:val="24"/>
        </w:rPr>
        <w:t xml:space="preserve"> from their limited contextual understanding, which can be effectively compensated for through </w:t>
      </w:r>
      <w:del w:id="1060" w:author="Comparison" w:date="2025-12-12T00:42:00Z" w16du:dateUtc="2025-12-12T08:42:00Z">
        <w:r>
          <w:rPr>
            <w:rFonts w:ascii="Times New Roman" w:hAnsi="Times New Roman"/>
            <w:sz w:val="24"/>
          </w:rPr>
          <w:delText xml:space="preserve">meticulous </w:delText>
        </w:r>
      </w:del>
      <w:r>
        <w:rPr>
          <w:rFonts w:ascii="Times New Roman" w:hAnsi="Times New Roman"/>
          <w:b/>
          <w:sz w:val="24"/>
        </w:rPr>
        <w:t>prompt engineering. Despite this, our study demonstrates that</w:t>
      </w:r>
      <w:ins w:id="1061" w:author="Comparison" w:date="2025-12-12T00:42:00Z" w16du:dateUtc="2025-12-12T08:42:00Z">
        <w:r>
          <w:rPr>
            <w:rFonts w:ascii="Times New Roman" w:hAnsi="Times New Roman"/>
            <w:b/>
            <w:sz w:val="24"/>
          </w:rPr>
          <w:t>,</w:t>
        </w:r>
      </w:ins>
      <w:r>
        <w:rPr>
          <w:rFonts w:ascii="Times New Roman" w:hAnsi="Times New Roman"/>
          <w:b/>
          <w:sz w:val="24"/>
        </w:rPr>
        <w:t xml:space="preserve"> when guided by well-designed prompts, Gemma-7b-it can produce results </w:t>
      </w:r>
      <w:del w:id="1062" w:author="Comparison" w:date="2025-12-12T00:42:00Z" w16du:dateUtc="2025-12-12T08:42:00Z">
        <w:r>
          <w:rPr>
            <w:rFonts w:ascii="Times New Roman" w:hAnsi="Times New Roman"/>
            <w:sz w:val="24"/>
          </w:rPr>
          <w:delText xml:space="preserve">of </w:delText>
        </w:r>
      </w:del>
      <w:r>
        <w:rPr>
          <w:rFonts w:ascii="Times New Roman" w:hAnsi="Times New Roman"/>
          <w:b/>
          <w:sz w:val="24"/>
        </w:rPr>
        <w:t xml:space="preserve">comparable </w:t>
      </w:r>
      <w:del w:id="1063" w:author="Comparison" w:date="2025-12-12T00:42:00Z" w16du:dateUtc="2025-12-12T08:42:00Z">
        <w:r>
          <w:rPr>
            <w:rFonts w:ascii="Times New Roman" w:hAnsi="Times New Roman"/>
            <w:sz w:val="24"/>
          </w:rPr>
          <w:delText xml:space="preserve">quality </w:delText>
        </w:r>
      </w:del>
      <w:r>
        <w:rPr>
          <w:rFonts w:ascii="Times New Roman" w:hAnsi="Times New Roman"/>
          <w:b/>
          <w:sz w:val="24"/>
        </w:rPr>
        <w:t xml:space="preserve">to </w:t>
      </w:r>
      <w:del w:id="1064" w:author="Comparison" w:date="2025-12-12T00:42:00Z" w16du:dateUtc="2025-12-12T08:42:00Z">
        <w:r>
          <w:rPr>
            <w:rFonts w:ascii="Times New Roman" w:hAnsi="Times New Roman"/>
            <w:sz w:val="24"/>
          </w:rPr>
          <w:delText>advanced</w:delText>
        </w:r>
      </w:del>
      <w:ins w:id="1065" w:author="Comparison" w:date="2025-12-12T00:42:00Z" w16du:dateUtc="2025-12-12T08:42:00Z">
        <w:r>
          <w:rPr>
            <w:rFonts w:ascii="Times New Roman" w:hAnsi="Times New Roman"/>
            <w:b/>
            <w:sz w:val="24"/>
          </w:rPr>
          <w:t>those of more sophisticated</w:t>
        </w:r>
      </w:ins>
      <w:r>
        <w:rPr>
          <w:rFonts w:ascii="Times New Roman" w:hAnsi="Times New Roman"/>
          <w:b/>
          <w:sz w:val="24"/>
        </w:rPr>
        <w:t xml:space="preserve"> models. This insight emphasizes the efficiency and scalability of the proposed </w:t>
      </w:r>
      <w:del w:id="1066" w:author="Comparison" w:date="2025-12-12T00:42:00Z" w16du:dateUtc="2025-12-12T08:42:00Z">
        <w:r>
          <w:rPr>
            <w:rFonts w:ascii="Times New Roman" w:hAnsi="Times New Roman"/>
            <w:sz w:val="24"/>
          </w:rPr>
          <w:delText>method</w:delText>
        </w:r>
      </w:del>
      <w:ins w:id="1067" w:author="Comparison" w:date="2025-12-12T00:42:00Z" w16du:dateUtc="2025-12-12T08:42:00Z">
        <w:r>
          <w:rPr>
            <w:rFonts w:ascii="Times New Roman" w:hAnsi="Times New Roman"/>
            <w:b/>
            <w:sz w:val="24"/>
          </w:rPr>
          <w:t>approach</w:t>
        </w:r>
      </w:ins>
      <w:r>
        <w:rPr>
          <w:rFonts w:ascii="Times New Roman" w:hAnsi="Times New Roman"/>
          <w:b/>
          <w:sz w:val="24"/>
        </w:rPr>
        <w:t>, even with resource-</w:t>
      </w:r>
      <w:del w:id="1068" w:author="Comparison" w:date="2025-12-12T00:42:00Z" w16du:dateUtc="2025-12-12T08:42:00Z">
        <w:r>
          <w:rPr>
            <w:rFonts w:ascii="Times New Roman" w:hAnsi="Times New Roman"/>
            <w:sz w:val="24"/>
          </w:rPr>
          <w:delText>efficient</w:delText>
        </w:r>
      </w:del>
      <w:ins w:id="1069" w:author="Comparison" w:date="2025-12-12T00:42:00Z" w16du:dateUtc="2025-12-12T08:42:00Z">
        <w:r>
          <w:rPr>
            <w:rFonts w:ascii="Times New Roman" w:hAnsi="Times New Roman"/>
            <w:b/>
            <w:sz w:val="24"/>
          </w:rPr>
          <w:t>constrained</w:t>
        </w:r>
      </w:ins>
      <w:r>
        <w:rPr>
          <w:rFonts w:ascii="Times New Roman" w:hAnsi="Times New Roman"/>
          <w:b/>
          <w:sz w:val="24"/>
        </w:rPr>
        <w:t xml:space="preserve"> models. However, </w:t>
      </w:r>
      <w:del w:id="1070" w:author="Comparison" w:date="2025-12-12T00:42:00Z" w16du:dateUtc="2025-12-12T08:42:00Z">
        <w:r>
          <w:rPr>
            <w:rFonts w:ascii="Times New Roman" w:hAnsi="Times New Roman"/>
            <w:sz w:val="24"/>
          </w:rPr>
          <w:delText xml:space="preserve">while these observations are promising, </w:delText>
        </w:r>
      </w:del>
      <w:r>
        <w:rPr>
          <w:rFonts w:ascii="Times New Roman" w:hAnsi="Times New Roman"/>
          <w:b/>
          <w:sz w:val="24"/>
        </w:rPr>
        <w:t xml:space="preserve">direct experimental comparisons with </w:t>
      </w:r>
      <w:del w:id="1071" w:author="Comparison" w:date="2025-12-12T00:42:00Z" w16du:dateUtc="2025-12-12T08:42:00Z">
        <w:r>
          <w:rPr>
            <w:rFonts w:ascii="Times New Roman" w:hAnsi="Times New Roman"/>
            <w:sz w:val="24"/>
          </w:rPr>
          <w:delText xml:space="preserve">more advanced </w:delText>
        </w:r>
      </w:del>
      <w:r>
        <w:rPr>
          <w:rFonts w:ascii="Times New Roman" w:hAnsi="Times New Roman"/>
          <w:b/>
          <w:sz w:val="24"/>
        </w:rPr>
        <w:t>models like GPT-4 remain beyond the scope of this study</w:t>
      </w:r>
      <w:del w:id="1072" w:author="Comparison" w:date="2025-12-12T00:42:00Z" w16du:dateUtc="2025-12-12T08:42:00Z">
        <w:r>
          <w:rPr>
            <w:rFonts w:ascii="Times New Roman" w:hAnsi="Times New Roman"/>
            <w:sz w:val="24"/>
          </w:rPr>
          <w:delText>, suggesting an important direction</w:delText>
        </w:r>
      </w:del>
      <w:ins w:id="1073" w:author="Comparison" w:date="2025-12-12T00:42:00Z" w16du:dateUtc="2025-12-12T08:42:00Z">
        <w:r>
          <w:rPr>
            <w:rFonts w:ascii="Times New Roman" w:hAnsi="Times New Roman"/>
            <w:b/>
            <w:sz w:val="24"/>
          </w:rPr>
          <w:t xml:space="preserve"> and represent a promising avenue</w:t>
        </w:r>
      </w:ins>
      <w:r>
        <w:rPr>
          <w:rFonts w:ascii="Times New Roman" w:hAnsi="Times New Roman"/>
          <w:b/>
          <w:sz w:val="24"/>
        </w:rPr>
        <w:t xml:space="preserve"> for future research.</w:t>
      </w:r>
    </w:p>
    <w:p w14:paraId="340FEE42" w14:textId="1BBFD20D" w:rsidR="00F84181" w:rsidRDefault="00B86AC6">
      <w:pPr>
        <w:jc w:val="both"/>
      </w:pPr>
      <w:r>
        <w:rPr>
          <w:rFonts w:ascii="Times New Roman" w:hAnsi="Times New Roman"/>
          <w:b/>
          <w:sz w:val="24"/>
        </w:rPr>
        <w:t xml:space="preserve">Additionally, </w:t>
      </w:r>
      <w:del w:id="1074" w:author="Comparison" w:date="2025-12-12T00:42:00Z" w16du:dateUtc="2025-12-12T08:42:00Z">
        <w:r>
          <w:rPr>
            <w:rFonts w:ascii="Times New Roman" w:hAnsi="Times New Roman"/>
            <w:sz w:val="24"/>
          </w:rPr>
          <w:delText>the</w:delText>
        </w:r>
      </w:del>
      <w:ins w:id="1075" w:author="Comparison" w:date="2025-12-12T00:42:00Z" w16du:dateUtc="2025-12-12T08:42:00Z">
        <w:r>
          <w:rPr>
            <w:rFonts w:ascii="Times New Roman" w:hAnsi="Times New Roman"/>
            <w:b/>
            <w:sz w:val="24"/>
          </w:rPr>
          <w:t>an</w:t>
        </w:r>
      </w:ins>
      <w:r>
        <w:rPr>
          <w:rFonts w:ascii="Times New Roman" w:hAnsi="Times New Roman"/>
          <w:b/>
          <w:sz w:val="24"/>
        </w:rPr>
        <w:t xml:space="preserve"> analysis </w:t>
      </w:r>
      <w:del w:id="1076" w:author="Comparison" w:date="2025-12-12T00:42:00Z" w16du:dateUtc="2025-12-12T08:42:00Z">
        <w:r>
          <w:rPr>
            <w:rFonts w:ascii="Times New Roman" w:hAnsi="Times New Roman"/>
            <w:sz w:val="24"/>
          </w:rPr>
          <w:delText xml:space="preserve">of abstracts </w:delText>
        </w:r>
      </w:del>
      <w:r>
        <w:rPr>
          <w:rFonts w:ascii="Times New Roman" w:hAnsi="Times New Roman"/>
          <w:b/>
          <w:sz w:val="24"/>
        </w:rPr>
        <w:t xml:space="preserve">across various topics revealed </w:t>
      </w:r>
      <w:del w:id="1077" w:author="Comparison" w:date="2025-12-12T00:42:00Z" w16du:dateUtc="2025-12-12T08:42:00Z">
        <w:r>
          <w:rPr>
            <w:rFonts w:ascii="Times New Roman" w:hAnsi="Times New Roman"/>
            <w:sz w:val="24"/>
          </w:rPr>
          <w:delText>varying degrees</w:delText>
        </w:r>
      </w:del>
      <w:ins w:id="1078" w:author="Comparison" w:date="2025-12-12T00:42:00Z" w16du:dateUtc="2025-12-12T08:42:00Z">
        <w:r>
          <w:rPr>
            <w:rFonts w:ascii="Times New Roman" w:hAnsi="Times New Roman"/>
            <w:b/>
            <w:sz w:val="24"/>
          </w:rPr>
          <w:t>differing levels</w:t>
        </w:r>
      </w:ins>
      <w:r>
        <w:rPr>
          <w:rFonts w:ascii="Times New Roman" w:hAnsi="Times New Roman"/>
          <w:b/>
          <w:sz w:val="24"/>
        </w:rPr>
        <w:t xml:space="preserve"> of improvement. While most abstracts showed significant enhancements, some exhibited </w:t>
      </w:r>
      <w:del w:id="1079" w:author="Comparison" w:date="2025-12-12T00:42:00Z" w16du:dateUtc="2025-12-12T08:42:00Z">
        <w:r>
          <w:rPr>
            <w:rFonts w:ascii="Times New Roman" w:hAnsi="Times New Roman"/>
            <w:sz w:val="24"/>
          </w:rPr>
          <w:delText>less dramatic improvements</w:delText>
        </w:r>
      </w:del>
      <w:ins w:id="1080" w:author="Comparison" w:date="2025-12-12T00:42:00Z" w16du:dateUtc="2025-12-12T08:42:00Z">
        <w:r>
          <w:rPr>
            <w:rFonts w:ascii="Times New Roman" w:hAnsi="Times New Roman"/>
            <w:b/>
            <w:sz w:val="24"/>
          </w:rPr>
          <w:t>more modest gains</w:t>
        </w:r>
      </w:ins>
      <w:r>
        <w:rPr>
          <w:rFonts w:ascii="Times New Roman" w:hAnsi="Times New Roman"/>
          <w:b/>
          <w:sz w:val="24"/>
        </w:rPr>
        <w:t xml:space="preserve"> due to the </w:t>
      </w:r>
      <w:del w:id="1081" w:author="Comparison" w:date="2025-12-12T00:42:00Z" w16du:dateUtc="2025-12-12T08:42:00Z">
        <w:r>
          <w:rPr>
            <w:rFonts w:ascii="Times New Roman" w:hAnsi="Times New Roman"/>
            <w:sz w:val="24"/>
          </w:rPr>
          <w:delText>inherent</w:delText>
        </w:r>
      </w:del>
      <w:ins w:id="1082" w:author="Comparison" w:date="2025-12-12T00:42:00Z" w16du:dateUtc="2025-12-12T08:42:00Z">
        <w:r>
          <w:rPr>
            <w:rFonts w:ascii="Times New Roman" w:hAnsi="Times New Roman"/>
            <w:b/>
            <w:sz w:val="24"/>
          </w:rPr>
          <w:t>initial</w:t>
        </w:r>
      </w:ins>
      <w:r>
        <w:rPr>
          <w:rFonts w:ascii="Times New Roman" w:hAnsi="Times New Roman"/>
          <w:b/>
          <w:sz w:val="24"/>
        </w:rPr>
        <w:t xml:space="preserve"> quality of the original texts. This observation </w:t>
      </w:r>
      <w:del w:id="1083" w:author="Comparison" w:date="2025-12-12T00:42:00Z" w16du:dateUtc="2025-12-12T08:42:00Z">
        <w:r>
          <w:rPr>
            <w:rFonts w:ascii="Times New Roman" w:hAnsi="Times New Roman"/>
            <w:sz w:val="24"/>
          </w:rPr>
          <w:delText>highlights</w:delText>
        </w:r>
      </w:del>
      <w:ins w:id="1084" w:author="Comparison" w:date="2025-12-12T00:42:00Z" w16du:dateUtc="2025-12-12T08:42:00Z">
        <w:r>
          <w:rPr>
            <w:rFonts w:ascii="Times New Roman" w:hAnsi="Times New Roman"/>
            <w:b/>
            <w:sz w:val="24"/>
          </w:rPr>
          <w:t>underscores</w:t>
        </w:r>
      </w:ins>
      <w:r>
        <w:rPr>
          <w:rFonts w:ascii="Times New Roman" w:hAnsi="Times New Roman"/>
          <w:b/>
          <w:sz w:val="24"/>
        </w:rPr>
        <w:t xml:space="preserve"> the need for refining prompt strategies to better address cases where initial quality is already high, ensuring </w:t>
      </w:r>
      <w:del w:id="1085" w:author="Comparison" w:date="2025-12-12T00:42:00Z" w16du:dateUtc="2025-12-12T08:42:00Z">
        <w:r>
          <w:rPr>
            <w:rFonts w:ascii="Times New Roman" w:hAnsi="Times New Roman"/>
            <w:sz w:val="24"/>
          </w:rPr>
          <w:delText>that the method remains universally effective</w:delText>
        </w:r>
      </w:del>
      <w:ins w:id="1086" w:author="Comparison" w:date="2025-12-12T00:42:00Z" w16du:dateUtc="2025-12-12T08:42:00Z">
        <w:r>
          <w:rPr>
            <w:rFonts w:ascii="Times New Roman" w:hAnsi="Times New Roman"/>
            <w:b/>
            <w:sz w:val="24"/>
          </w:rPr>
          <w:t>the method's effectiveness across diverse scenarios</w:t>
        </w:r>
      </w:ins>
      <w:r>
        <w:rPr>
          <w:rFonts w:ascii="Times New Roman" w:hAnsi="Times New Roman"/>
          <w:b/>
          <w:sz w:val="24"/>
        </w:rPr>
        <w:t>.</w:t>
      </w:r>
    </w:p>
    <w:p w14:paraId="62341F5C" w14:textId="48431AC5" w:rsidR="00F84181" w:rsidRDefault="00B86AC6">
      <w:pPr>
        <w:jc w:val="both"/>
      </w:pPr>
      <w:del w:id="1087" w:author="Comparison" w:date="2025-12-12T00:42:00Z" w16du:dateUtc="2025-12-12T08:42:00Z">
        <w:r>
          <w:rPr>
            <w:rFonts w:ascii="Times New Roman" w:hAnsi="Times New Roman"/>
            <w:sz w:val="24"/>
          </w:rPr>
          <w:delText>By systematically refining prompts</w:delText>
        </w:r>
      </w:del>
      <w:ins w:id="1088" w:author="Comparison" w:date="2025-12-12T00:42:00Z" w16du:dateUtc="2025-12-12T08:42:00Z">
        <w:r>
          <w:rPr>
            <w:rFonts w:ascii="Times New Roman" w:hAnsi="Times New Roman"/>
            <w:b/>
            <w:sz w:val="24"/>
          </w:rPr>
          <w:t>Through systematic prompt refinement</w:t>
        </w:r>
      </w:ins>
      <w:r>
        <w:rPr>
          <w:rFonts w:ascii="Times New Roman" w:hAnsi="Times New Roman"/>
          <w:b/>
          <w:sz w:val="24"/>
        </w:rPr>
        <w:t xml:space="preserve"> and </w:t>
      </w:r>
      <w:del w:id="1089" w:author="Comparison" w:date="2025-12-12T00:42:00Z" w16du:dateUtc="2025-12-12T08:42:00Z">
        <w:r>
          <w:rPr>
            <w:rFonts w:ascii="Times New Roman" w:hAnsi="Times New Roman"/>
            <w:sz w:val="24"/>
          </w:rPr>
          <w:delText xml:space="preserve">employing an </w:delText>
        </w:r>
      </w:del>
      <w:r>
        <w:rPr>
          <w:rFonts w:ascii="Times New Roman" w:hAnsi="Times New Roman"/>
          <w:b/>
          <w:sz w:val="24"/>
        </w:rPr>
        <w:t xml:space="preserve">iterative </w:t>
      </w:r>
      <w:del w:id="1090" w:author="Comparison" w:date="2025-12-12T00:42:00Z" w16du:dateUtc="2025-12-12T08:42:00Z">
        <w:r>
          <w:rPr>
            <w:rFonts w:ascii="Times New Roman" w:hAnsi="Times New Roman"/>
            <w:sz w:val="24"/>
          </w:rPr>
          <w:delText>process</w:delText>
        </w:r>
      </w:del>
      <w:ins w:id="1091" w:author="Comparison" w:date="2025-12-12T00:42:00Z" w16du:dateUtc="2025-12-12T08:42:00Z">
        <w:r>
          <w:rPr>
            <w:rFonts w:ascii="Times New Roman" w:hAnsi="Times New Roman"/>
            <w:b/>
            <w:sz w:val="24"/>
          </w:rPr>
          <w:t>processes</w:t>
        </w:r>
      </w:ins>
      <w:r>
        <w:rPr>
          <w:rFonts w:ascii="Times New Roman" w:hAnsi="Times New Roman"/>
          <w:b/>
          <w:sz w:val="24"/>
        </w:rPr>
        <w:t xml:space="preserve">, our method demonstrates that resource-efficient models can </w:t>
      </w:r>
      <w:del w:id="1092" w:author="Comparison" w:date="2025-12-12T00:42:00Z" w16du:dateUtc="2025-12-12T08:42:00Z">
        <w:r>
          <w:rPr>
            <w:rFonts w:ascii="Times New Roman" w:hAnsi="Times New Roman"/>
            <w:sz w:val="24"/>
          </w:rPr>
          <w:delText xml:space="preserve">still </w:delText>
        </w:r>
      </w:del>
      <w:r>
        <w:rPr>
          <w:rFonts w:ascii="Times New Roman" w:hAnsi="Times New Roman"/>
          <w:b/>
          <w:sz w:val="24"/>
        </w:rPr>
        <w:t xml:space="preserve">meet high academic standards. This </w:t>
      </w:r>
      <w:del w:id="1093" w:author="Comparison" w:date="2025-12-12T00:42:00Z" w16du:dateUtc="2025-12-12T08:42:00Z">
        <w:r>
          <w:rPr>
            <w:rFonts w:ascii="Times New Roman" w:hAnsi="Times New Roman"/>
            <w:sz w:val="24"/>
          </w:rPr>
          <w:delText xml:space="preserve">further </w:delText>
        </w:r>
      </w:del>
      <w:r>
        <w:rPr>
          <w:rFonts w:ascii="Times New Roman" w:hAnsi="Times New Roman"/>
          <w:b/>
          <w:sz w:val="24"/>
        </w:rPr>
        <w:t xml:space="preserve">validates the </w:t>
      </w:r>
      <w:ins w:id="1094" w:author="Comparison" w:date="2025-12-12T00:42:00Z" w16du:dateUtc="2025-12-12T08:42:00Z">
        <w:r>
          <w:rPr>
            <w:rFonts w:ascii="Times New Roman" w:hAnsi="Times New Roman"/>
            <w:b/>
            <w:sz w:val="24"/>
          </w:rPr>
          <w:t xml:space="preserve">critical </w:t>
        </w:r>
      </w:ins>
      <w:r>
        <w:rPr>
          <w:rFonts w:ascii="Times New Roman" w:hAnsi="Times New Roman"/>
          <w:b/>
          <w:sz w:val="24"/>
        </w:rPr>
        <w:t>role of prompt engineering</w:t>
      </w:r>
      <w:del w:id="1095" w:author="Comparison" w:date="2025-12-12T00:42:00Z" w16du:dateUtc="2025-12-12T08:42:00Z">
        <w:r>
          <w:rPr>
            <w:rFonts w:ascii="Times New Roman" w:hAnsi="Times New Roman"/>
            <w:sz w:val="24"/>
          </w:rPr>
          <w:delText xml:space="preserve"> as a critical component</w:delText>
        </w:r>
      </w:del>
      <w:r>
        <w:rPr>
          <w:rFonts w:ascii="Times New Roman" w:hAnsi="Times New Roman"/>
          <w:b/>
          <w:sz w:val="24"/>
        </w:rPr>
        <w:t xml:space="preserve"> in maximizing the utility of language models. Moreover, the integration of gradient-based optimization </w:t>
      </w:r>
      <w:del w:id="1096" w:author="Comparison" w:date="2025-12-12T00:42:00Z" w16du:dateUtc="2025-12-12T08:42:00Z">
        <w:r>
          <w:rPr>
            <w:rFonts w:ascii="Times New Roman" w:hAnsi="Times New Roman"/>
            <w:sz w:val="24"/>
          </w:rPr>
          <w:delText>distinguishes our approach, enabling</w:delText>
        </w:r>
      </w:del>
      <w:ins w:id="1097" w:author="Comparison" w:date="2025-12-12T00:42:00Z" w16du:dateUtc="2025-12-12T08:42:00Z">
        <w:r>
          <w:rPr>
            <w:rFonts w:ascii="Times New Roman" w:hAnsi="Times New Roman"/>
            <w:b/>
            <w:sz w:val="24"/>
          </w:rPr>
          <w:t>enables</w:t>
        </w:r>
      </w:ins>
      <w:r>
        <w:rPr>
          <w:rFonts w:ascii="Times New Roman" w:hAnsi="Times New Roman"/>
          <w:b/>
          <w:sz w:val="24"/>
        </w:rPr>
        <w:t xml:space="preserve"> continuous</w:t>
      </w:r>
      <w:del w:id="1098" w:author="Comparison" w:date="2025-12-12T00:42:00Z" w16du:dateUtc="2025-12-12T08:42:00Z">
        <w:r>
          <w:rPr>
            <w:rFonts w:ascii="Times New Roman" w:hAnsi="Times New Roman"/>
            <w:sz w:val="24"/>
          </w:rPr>
          <w:delText xml:space="preserve"> and</w:delText>
        </w:r>
      </w:del>
      <w:ins w:id="1099" w:author="Comparison" w:date="2025-12-12T00:42:00Z" w16du:dateUtc="2025-12-12T08:42:00Z">
        <w:r>
          <w:rPr>
            <w:rFonts w:ascii="Times New Roman" w:hAnsi="Times New Roman"/>
            <w:b/>
            <w:sz w:val="24"/>
          </w:rPr>
          <w:t>,</w:t>
        </w:r>
      </w:ins>
      <w:r>
        <w:rPr>
          <w:rFonts w:ascii="Times New Roman" w:hAnsi="Times New Roman"/>
          <w:b/>
          <w:sz w:val="24"/>
        </w:rPr>
        <w:t xml:space="preserve"> targeted improvements</w:t>
      </w:r>
      <w:del w:id="1100" w:author="Comparison" w:date="2025-12-12T00:42:00Z" w16du:dateUtc="2025-12-12T08:42:00Z">
        <w:r>
          <w:rPr>
            <w:rFonts w:ascii="Times New Roman" w:hAnsi="Times New Roman"/>
            <w:sz w:val="24"/>
          </w:rPr>
          <w:delText xml:space="preserve"> to enhance</w:delText>
        </w:r>
      </w:del>
      <w:ins w:id="1101" w:author="Comparison" w:date="2025-12-12T00:42:00Z" w16du:dateUtc="2025-12-12T08:42:00Z">
        <w:r>
          <w:rPr>
            <w:rFonts w:ascii="Times New Roman" w:hAnsi="Times New Roman"/>
            <w:b/>
            <w:sz w:val="24"/>
          </w:rPr>
          <w:t>, further elevating</w:t>
        </w:r>
      </w:ins>
      <w:r>
        <w:rPr>
          <w:rFonts w:ascii="Times New Roman" w:hAnsi="Times New Roman"/>
          <w:b/>
          <w:sz w:val="24"/>
        </w:rPr>
        <w:t xml:space="preserve"> the quality of scientific abstracts</w:t>
      </w:r>
      <w:ins w:id="1102" w:author="Comparison" w:date="2025-12-12T00:42:00Z" w16du:dateUtc="2025-12-12T08:42:00Z">
        <w:r>
          <w:rPr>
            <w:rFonts w:ascii="Times New Roman" w:hAnsi="Times New Roman"/>
            <w:b/>
            <w:sz w:val="24"/>
          </w:rPr>
          <w:t>. Overall, these results confirm that with careful prompt design and optimization, even resource-constrained models can contribute meaningfully to scholarly writing, paving the way for scalable and efficient applications in academic contexts</w:t>
        </w:r>
      </w:ins>
      <w:r>
        <w:rPr>
          <w:rFonts w:ascii="Times New Roman" w:hAnsi="Times New Roman"/>
          <w:b/>
          <w:sz w:val="24"/>
        </w:rPr>
        <w:t>.</w:t>
      </w:r>
    </w:p>
    <w:p w14:paraId="04A3EDE8" w14:textId="77777777" w:rsidR="00F84181" w:rsidRDefault="00B86AC6">
      <w:r>
        <w:rPr>
          <w:rFonts w:ascii="Times New Roman" w:hAnsi="Times New Roman"/>
          <w:b/>
          <w:sz w:val="28"/>
        </w:rPr>
        <w:t>6. challenges, limitations, and future work</w:t>
      </w:r>
    </w:p>
    <w:p w14:paraId="5166D946" w14:textId="77777777" w:rsidR="00A06E4C" w:rsidRDefault="00B86AC6">
      <w:pPr>
        <w:jc w:val="both"/>
        <w:rPr>
          <w:del w:id="1103" w:author="Comparison" w:date="2025-12-12T00:42:00Z" w16du:dateUtc="2025-12-12T08:42:00Z"/>
        </w:rPr>
      </w:pPr>
      <w:del w:id="1104" w:author="Comparison" w:date="2025-12-12T00:42:00Z" w16du:dateUtc="2025-12-12T08:42:00Z">
        <w:r>
          <w:rPr>
            <w:rFonts w:ascii="Times New Roman" w:hAnsi="Times New Roman"/>
            <w:sz w:val="24"/>
          </w:rPr>
          <w:delText>6.1. Challenges</w:delText>
        </w:r>
      </w:del>
    </w:p>
    <w:p w14:paraId="1FEA9CD3" w14:textId="3EA86D02" w:rsidR="00F84181" w:rsidRDefault="00B86AC6">
      <w:pPr>
        <w:jc w:val="both"/>
      </w:pPr>
      <w:r>
        <w:rPr>
          <w:rFonts w:ascii="Times New Roman" w:hAnsi="Times New Roman"/>
          <w:b/>
          <w:sz w:val="24"/>
        </w:rPr>
        <w:t xml:space="preserve">One of the primary challenges </w:t>
      </w:r>
      <w:ins w:id="1105" w:author="Comparison" w:date="2025-12-12T00:42:00Z" w16du:dateUtc="2025-12-12T08:42:00Z">
        <w:r>
          <w:rPr>
            <w:rFonts w:ascii="Times New Roman" w:hAnsi="Times New Roman"/>
            <w:b/>
            <w:sz w:val="24"/>
          </w:rPr>
          <w:t xml:space="preserve">encountered </w:t>
        </w:r>
      </w:ins>
      <w:r>
        <w:rPr>
          <w:rFonts w:ascii="Times New Roman" w:hAnsi="Times New Roman"/>
          <w:b/>
          <w:sz w:val="24"/>
        </w:rPr>
        <w:t xml:space="preserve">in utilizing language models </w:t>
      </w:r>
      <w:del w:id="1106" w:author="Comparison" w:date="2025-12-12T00:42:00Z" w16du:dateUtc="2025-12-12T08:42:00Z">
        <w:r>
          <w:rPr>
            <w:rFonts w:ascii="Times New Roman" w:hAnsi="Times New Roman"/>
            <w:sz w:val="24"/>
          </w:rPr>
          <w:delText>like</w:delText>
        </w:r>
      </w:del>
      <w:ins w:id="1107" w:author="Comparison" w:date="2025-12-12T00:42:00Z" w16du:dateUtc="2025-12-12T08:42:00Z">
        <w:r>
          <w:rPr>
            <w:rFonts w:ascii="Times New Roman" w:hAnsi="Times New Roman"/>
            <w:b/>
            <w:sz w:val="24"/>
          </w:rPr>
          <w:t>such as</w:t>
        </w:r>
      </w:ins>
      <w:r>
        <w:rPr>
          <w:rFonts w:ascii="Times New Roman" w:hAnsi="Times New Roman"/>
          <w:b/>
          <w:sz w:val="24"/>
        </w:rPr>
        <w:t xml:space="preserve"> Gemma-7b-it </w:t>
      </w:r>
      <w:del w:id="1108" w:author="Comparison" w:date="2025-12-12T00:42:00Z" w16du:dateUtc="2025-12-12T08:42:00Z">
        <w:r>
          <w:rPr>
            <w:rFonts w:ascii="Times New Roman" w:hAnsi="Times New Roman"/>
            <w:sz w:val="24"/>
          </w:rPr>
          <w:delText>is</w:delText>
        </w:r>
      </w:del>
      <w:ins w:id="1109" w:author="Comparison" w:date="2025-12-12T00:42:00Z" w16du:dateUtc="2025-12-12T08:42:00Z">
        <w:r>
          <w:rPr>
            <w:rFonts w:ascii="Times New Roman" w:hAnsi="Times New Roman"/>
            <w:b/>
            <w:sz w:val="24"/>
          </w:rPr>
          <w:t>pertains to</w:t>
        </w:r>
      </w:ins>
      <w:r>
        <w:rPr>
          <w:rFonts w:ascii="Times New Roman" w:hAnsi="Times New Roman"/>
          <w:b/>
          <w:sz w:val="24"/>
        </w:rPr>
        <w:t xml:space="preserve"> the </w:t>
      </w:r>
      <w:del w:id="1110" w:author="Comparison" w:date="2025-12-12T00:42:00Z" w16du:dateUtc="2025-12-12T08:42:00Z">
        <w:r>
          <w:rPr>
            <w:rFonts w:ascii="Times New Roman" w:hAnsi="Times New Roman"/>
            <w:sz w:val="24"/>
          </w:rPr>
          <w:delText>dependency</w:delText>
        </w:r>
      </w:del>
      <w:ins w:id="1111" w:author="Comparison" w:date="2025-12-12T00:42:00Z" w16du:dateUtc="2025-12-12T08:42:00Z">
        <w:r>
          <w:rPr>
            <w:rFonts w:ascii="Times New Roman" w:hAnsi="Times New Roman"/>
            <w:b/>
            <w:sz w:val="24"/>
          </w:rPr>
          <w:t>reliance</w:t>
        </w:r>
      </w:ins>
      <w:r>
        <w:rPr>
          <w:rFonts w:ascii="Times New Roman" w:hAnsi="Times New Roman"/>
          <w:b/>
          <w:sz w:val="24"/>
        </w:rPr>
        <w:t xml:space="preserve"> on prompt engineering </w:t>
      </w:r>
      <w:del w:id="1112" w:author="Comparison" w:date="2025-12-12T00:42:00Z" w16du:dateUtc="2025-12-12T08:42:00Z">
        <w:r>
          <w:rPr>
            <w:rFonts w:ascii="Times New Roman" w:hAnsi="Times New Roman"/>
            <w:sz w:val="24"/>
          </w:rPr>
          <w:delText>for achieving</w:delText>
        </w:r>
      </w:del>
      <w:ins w:id="1113" w:author="Comparison" w:date="2025-12-12T00:42:00Z" w16du:dateUtc="2025-12-12T08:42:00Z">
        <w:r>
          <w:rPr>
            <w:rFonts w:ascii="Times New Roman" w:hAnsi="Times New Roman"/>
            <w:b/>
            <w:sz w:val="24"/>
          </w:rPr>
          <w:t>to attain</w:t>
        </w:r>
      </w:ins>
      <w:r>
        <w:rPr>
          <w:rFonts w:ascii="Times New Roman" w:hAnsi="Times New Roman"/>
          <w:b/>
          <w:sz w:val="24"/>
        </w:rPr>
        <w:t xml:space="preserve"> optimal </w:t>
      </w:r>
      <w:del w:id="1114" w:author="Comparison" w:date="2025-12-12T00:42:00Z" w16du:dateUtc="2025-12-12T08:42:00Z">
        <w:r>
          <w:rPr>
            <w:rFonts w:ascii="Times New Roman" w:hAnsi="Times New Roman"/>
            <w:sz w:val="24"/>
          </w:rPr>
          <w:delText>results. While</w:delText>
        </w:r>
      </w:del>
      <w:ins w:id="1115" w:author="Comparison" w:date="2025-12-12T00:42:00Z" w16du:dateUtc="2025-12-12T08:42:00Z">
        <w:r>
          <w:rPr>
            <w:rFonts w:ascii="Times New Roman" w:hAnsi="Times New Roman"/>
            <w:b/>
            <w:sz w:val="24"/>
          </w:rPr>
          <w:t>performance. Although</w:t>
        </w:r>
      </w:ins>
      <w:r>
        <w:rPr>
          <w:rFonts w:ascii="Times New Roman" w:hAnsi="Times New Roman"/>
          <w:b/>
          <w:sz w:val="24"/>
        </w:rPr>
        <w:t xml:space="preserve"> the proposed </w:t>
      </w:r>
      <w:del w:id="1116" w:author="Comparison" w:date="2025-12-12T00:42:00Z" w16du:dateUtc="2025-12-12T08:42:00Z">
        <w:r>
          <w:rPr>
            <w:rFonts w:ascii="Times New Roman" w:hAnsi="Times New Roman"/>
            <w:sz w:val="24"/>
          </w:rPr>
          <w:delText>method facilitates significant</w:delText>
        </w:r>
      </w:del>
      <w:ins w:id="1117" w:author="Comparison" w:date="2025-12-12T00:42:00Z" w16du:dateUtc="2025-12-12T08:42:00Z">
        <w:r>
          <w:rPr>
            <w:rFonts w:ascii="Times New Roman" w:hAnsi="Times New Roman"/>
            <w:b/>
            <w:sz w:val="24"/>
          </w:rPr>
          <w:t>methodology demonstrates notable</w:t>
        </w:r>
      </w:ins>
      <w:r>
        <w:rPr>
          <w:rFonts w:ascii="Times New Roman" w:hAnsi="Times New Roman"/>
          <w:b/>
          <w:sz w:val="24"/>
        </w:rPr>
        <w:t xml:space="preserve"> improvements, it </w:t>
      </w:r>
      <w:del w:id="1118" w:author="Comparison" w:date="2025-12-12T00:42:00Z" w16du:dateUtc="2025-12-12T08:42:00Z">
        <w:r>
          <w:rPr>
            <w:rFonts w:ascii="Times New Roman" w:hAnsi="Times New Roman"/>
            <w:sz w:val="24"/>
          </w:rPr>
          <w:delText xml:space="preserve">demands </w:delText>
        </w:r>
      </w:del>
      <w:ins w:id="1119" w:author="Comparison" w:date="2025-12-12T00:42:00Z" w16du:dateUtc="2025-12-12T08:42:00Z">
        <w:r>
          <w:rPr>
            <w:rFonts w:ascii="Times New Roman" w:hAnsi="Times New Roman"/>
            <w:b/>
            <w:sz w:val="24"/>
          </w:rPr>
          <w:t xml:space="preserve">necessitates a high level of </w:t>
        </w:r>
      </w:ins>
      <w:r>
        <w:rPr>
          <w:rFonts w:ascii="Times New Roman" w:hAnsi="Times New Roman"/>
          <w:b/>
          <w:sz w:val="24"/>
        </w:rPr>
        <w:t xml:space="preserve">expertise in </w:t>
      </w:r>
      <w:del w:id="1120" w:author="Comparison" w:date="2025-12-12T00:42:00Z" w16du:dateUtc="2025-12-12T08:42:00Z">
        <w:r>
          <w:rPr>
            <w:rFonts w:ascii="Times New Roman" w:hAnsi="Times New Roman"/>
            <w:sz w:val="24"/>
          </w:rPr>
          <w:delText>designing</w:delText>
        </w:r>
      </w:del>
      <w:ins w:id="1121" w:author="Comparison" w:date="2025-12-12T00:42:00Z" w16du:dateUtc="2025-12-12T08:42:00Z">
        <w:r>
          <w:rPr>
            <w:rFonts w:ascii="Times New Roman" w:hAnsi="Times New Roman"/>
            <w:b/>
            <w:sz w:val="24"/>
          </w:rPr>
          <w:t>crafting</w:t>
        </w:r>
      </w:ins>
      <w:r>
        <w:rPr>
          <w:rFonts w:ascii="Times New Roman" w:hAnsi="Times New Roman"/>
          <w:b/>
          <w:sz w:val="24"/>
        </w:rPr>
        <w:t xml:space="preserve"> precise and effective prompts tailored to specific sections of scientific </w:t>
      </w:r>
      <w:del w:id="1122" w:author="Comparison" w:date="2025-12-12T00:42:00Z" w16du:dateUtc="2025-12-12T08:42:00Z">
        <w:r>
          <w:rPr>
            <w:rFonts w:ascii="Times New Roman" w:hAnsi="Times New Roman"/>
            <w:sz w:val="24"/>
          </w:rPr>
          <w:delText>writing</w:delText>
        </w:r>
      </w:del>
      <w:ins w:id="1123" w:author="Comparison" w:date="2025-12-12T00:42:00Z" w16du:dateUtc="2025-12-12T08:42:00Z">
        <w:r>
          <w:rPr>
            <w:rFonts w:ascii="Times New Roman" w:hAnsi="Times New Roman"/>
            <w:b/>
            <w:sz w:val="24"/>
          </w:rPr>
          <w:t>discourse</w:t>
        </w:r>
      </w:ins>
      <w:r>
        <w:rPr>
          <w:rFonts w:ascii="Times New Roman" w:hAnsi="Times New Roman"/>
          <w:b/>
          <w:sz w:val="24"/>
        </w:rPr>
        <w:t xml:space="preserve">. Ensuring </w:t>
      </w:r>
      <w:ins w:id="1124" w:author="Comparison" w:date="2025-12-12T00:42:00Z" w16du:dateUtc="2025-12-12T08:42:00Z">
        <w:r>
          <w:rPr>
            <w:rFonts w:ascii="Times New Roman" w:hAnsi="Times New Roman"/>
            <w:b/>
            <w:sz w:val="24"/>
          </w:rPr>
          <w:t xml:space="preserve">that </w:t>
        </w:r>
      </w:ins>
      <w:r>
        <w:rPr>
          <w:rFonts w:ascii="Times New Roman" w:hAnsi="Times New Roman"/>
          <w:b/>
          <w:sz w:val="24"/>
        </w:rPr>
        <w:t xml:space="preserve">the </w:t>
      </w:r>
      <w:del w:id="1125" w:author="Comparison" w:date="2025-12-12T00:42:00Z" w16du:dateUtc="2025-12-12T08:42:00Z">
        <w:r>
          <w:rPr>
            <w:rFonts w:ascii="Times New Roman" w:hAnsi="Times New Roman"/>
            <w:sz w:val="24"/>
          </w:rPr>
          <w:delText xml:space="preserve">consistency of </w:delText>
        </w:r>
      </w:del>
      <w:r>
        <w:rPr>
          <w:rFonts w:ascii="Times New Roman" w:hAnsi="Times New Roman"/>
          <w:b/>
          <w:sz w:val="24"/>
        </w:rPr>
        <w:t xml:space="preserve">rewritten content </w:t>
      </w:r>
      <w:del w:id="1126" w:author="Comparison" w:date="2025-12-12T00:42:00Z" w16du:dateUtc="2025-12-12T08:42:00Z">
        <w:r>
          <w:rPr>
            <w:rFonts w:ascii="Times New Roman" w:hAnsi="Times New Roman"/>
            <w:sz w:val="24"/>
          </w:rPr>
          <w:delText xml:space="preserve">with </w:delText>
        </w:r>
      </w:del>
      <w:ins w:id="1127" w:author="Comparison" w:date="2025-12-12T00:42:00Z" w16du:dateUtc="2025-12-12T08:42:00Z">
        <w:r>
          <w:rPr>
            <w:rFonts w:ascii="Times New Roman" w:hAnsi="Times New Roman"/>
            <w:b/>
            <w:sz w:val="24"/>
          </w:rPr>
          <w:t xml:space="preserve">maintains fidelity to </w:t>
        </w:r>
      </w:ins>
      <w:r>
        <w:rPr>
          <w:rFonts w:ascii="Times New Roman" w:hAnsi="Times New Roman"/>
          <w:b/>
          <w:sz w:val="24"/>
        </w:rPr>
        <w:t xml:space="preserve">the original meaning </w:t>
      </w:r>
      <w:del w:id="1128" w:author="Comparison" w:date="2025-12-12T00:42:00Z" w16du:dateUtc="2025-12-12T08:42:00Z">
        <w:r>
          <w:rPr>
            <w:rFonts w:ascii="Times New Roman" w:hAnsi="Times New Roman"/>
            <w:sz w:val="24"/>
          </w:rPr>
          <w:delText>poses another challenge, particularly</w:delText>
        </w:r>
      </w:del>
      <w:ins w:id="1129" w:author="Comparison" w:date="2025-12-12T00:42:00Z" w16du:dateUtc="2025-12-12T08:42:00Z">
        <w:r>
          <w:rPr>
            <w:rFonts w:ascii="Times New Roman" w:hAnsi="Times New Roman"/>
            <w:b/>
            <w:sz w:val="24"/>
          </w:rPr>
          <w:t>introduces additional complexity, especially</w:t>
        </w:r>
      </w:ins>
      <w:r>
        <w:rPr>
          <w:rFonts w:ascii="Times New Roman" w:hAnsi="Times New Roman"/>
          <w:b/>
          <w:sz w:val="24"/>
        </w:rPr>
        <w:t xml:space="preserve"> when addressing concept drift during iterative </w:t>
      </w:r>
      <w:del w:id="1130" w:author="Comparison" w:date="2025-12-12T00:42:00Z" w16du:dateUtc="2025-12-12T08:42:00Z">
        <w:r>
          <w:rPr>
            <w:rFonts w:ascii="Times New Roman" w:hAnsi="Times New Roman"/>
            <w:sz w:val="24"/>
          </w:rPr>
          <w:delText>refinements. Additionally, balancing</w:delText>
        </w:r>
      </w:del>
      <w:ins w:id="1131" w:author="Comparison" w:date="2025-12-12T00:42:00Z" w16du:dateUtc="2025-12-12T08:42:00Z">
        <w:r>
          <w:rPr>
            <w:rFonts w:ascii="Times New Roman" w:hAnsi="Times New Roman"/>
            <w:b/>
            <w:sz w:val="24"/>
          </w:rPr>
          <w:t>refinement processes. Furthermore,</w:t>
        </w:r>
      </w:ins>
      <w:r>
        <w:rPr>
          <w:rFonts w:ascii="Times New Roman" w:hAnsi="Times New Roman"/>
          <w:b/>
          <w:sz w:val="24"/>
        </w:rPr>
        <w:t xml:space="preserve"> the </w:t>
      </w:r>
      <w:ins w:id="1132" w:author="Comparison" w:date="2025-12-12T00:42:00Z" w16du:dateUtc="2025-12-12T08:42:00Z">
        <w:r>
          <w:rPr>
            <w:rFonts w:ascii="Times New Roman" w:hAnsi="Times New Roman"/>
            <w:b/>
            <w:sz w:val="24"/>
          </w:rPr>
          <w:t xml:space="preserve">inherent </w:t>
        </w:r>
      </w:ins>
      <w:r>
        <w:rPr>
          <w:rFonts w:ascii="Times New Roman" w:hAnsi="Times New Roman"/>
          <w:b/>
          <w:sz w:val="24"/>
        </w:rPr>
        <w:t xml:space="preserve">simplicity of </w:t>
      </w:r>
      <w:del w:id="1133" w:author="Comparison" w:date="2025-12-12T00:42:00Z" w16du:dateUtc="2025-12-12T08:42:00Z">
        <w:r>
          <w:rPr>
            <w:rFonts w:ascii="Times New Roman" w:hAnsi="Times New Roman"/>
            <w:sz w:val="24"/>
          </w:rPr>
          <w:delText xml:space="preserve">the model with its scalability for more complex tasks remains a challenge, as </w:delText>
        </w:r>
      </w:del>
      <w:r>
        <w:rPr>
          <w:rFonts w:ascii="Times New Roman" w:hAnsi="Times New Roman"/>
          <w:b/>
          <w:sz w:val="24"/>
        </w:rPr>
        <w:t xml:space="preserve">Gemma-7b-it, </w:t>
      </w:r>
      <w:del w:id="1134" w:author="Comparison" w:date="2025-12-12T00:42:00Z" w16du:dateUtc="2025-12-12T08:42:00Z">
        <w:r>
          <w:rPr>
            <w:rFonts w:ascii="Times New Roman" w:hAnsi="Times New Roman"/>
            <w:sz w:val="24"/>
          </w:rPr>
          <w:delText>being</w:delText>
        </w:r>
      </w:del>
      <w:ins w:id="1135" w:author="Comparison" w:date="2025-12-12T00:42:00Z" w16du:dateUtc="2025-12-12T08:42:00Z">
        <w:r>
          <w:rPr>
            <w:rFonts w:ascii="Times New Roman" w:hAnsi="Times New Roman"/>
            <w:b/>
            <w:sz w:val="24"/>
          </w:rPr>
          <w:t>as</w:t>
        </w:r>
      </w:ins>
      <w:r>
        <w:rPr>
          <w:rFonts w:ascii="Times New Roman" w:hAnsi="Times New Roman"/>
          <w:b/>
          <w:sz w:val="24"/>
        </w:rPr>
        <w:t xml:space="preserve"> a lightweight model, </w:t>
      </w:r>
      <w:del w:id="1136" w:author="Comparison" w:date="2025-12-12T00:42:00Z" w16du:dateUtc="2025-12-12T08:42:00Z">
        <w:r>
          <w:rPr>
            <w:rFonts w:ascii="Times New Roman" w:hAnsi="Times New Roman"/>
            <w:sz w:val="24"/>
          </w:rPr>
          <w:delText>may not fully capture the nuances handled</w:delText>
        </w:r>
      </w:del>
      <w:ins w:id="1137" w:author="Comparison" w:date="2025-12-12T00:42:00Z" w16du:dateUtc="2025-12-12T08:42:00Z">
        <w:r>
          <w:rPr>
            <w:rFonts w:ascii="Times New Roman" w:hAnsi="Times New Roman"/>
            <w:b/>
            <w:sz w:val="24"/>
          </w:rPr>
          <w:t>presents limitations in capturing the nuanced intricacies often managed</w:t>
        </w:r>
      </w:ins>
      <w:r>
        <w:rPr>
          <w:rFonts w:ascii="Times New Roman" w:hAnsi="Times New Roman"/>
          <w:b/>
          <w:sz w:val="24"/>
        </w:rPr>
        <w:t xml:space="preserve"> by more </w:t>
      </w:r>
      <w:del w:id="1138" w:author="Comparison" w:date="2025-12-12T00:42:00Z" w16du:dateUtc="2025-12-12T08:42:00Z">
        <w:r>
          <w:rPr>
            <w:rFonts w:ascii="Times New Roman" w:hAnsi="Times New Roman"/>
            <w:sz w:val="24"/>
          </w:rPr>
          <w:delText xml:space="preserve">sophisticated </w:delText>
        </w:r>
      </w:del>
      <w:ins w:id="1139" w:author="Comparison" w:date="2025-12-12T00:42:00Z" w16du:dateUtc="2025-12-12T08:42:00Z">
        <w:r>
          <w:rPr>
            <w:rFonts w:ascii="Times New Roman" w:hAnsi="Times New Roman"/>
            <w:b/>
            <w:sz w:val="24"/>
          </w:rPr>
          <w:t xml:space="preserve">advanced </w:t>
        </w:r>
      </w:ins>
      <w:r>
        <w:rPr>
          <w:rFonts w:ascii="Times New Roman" w:hAnsi="Times New Roman"/>
          <w:b/>
          <w:sz w:val="24"/>
        </w:rPr>
        <w:t>language models</w:t>
      </w:r>
      <w:ins w:id="1140" w:author="Comparison" w:date="2025-12-12T00:42:00Z" w16du:dateUtc="2025-12-12T08:42:00Z">
        <w:r>
          <w:rPr>
            <w:rFonts w:ascii="Times New Roman" w:hAnsi="Times New Roman"/>
            <w:b/>
            <w:sz w:val="24"/>
          </w:rPr>
          <w:t>, thus impacting scalability for more complex or specialized tasks. This balance between model simplicity and performance remains a critical consideration for deployment in diverse research contexts</w:t>
        </w:r>
      </w:ins>
      <w:r>
        <w:rPr>
          <w:rFonts w:ascii="Times New Roman" w:hAnsi="Times New Roman"/>
          <w:b/>
          <w:sz w:val="24"/>
        </w:rPr>
        <w:t>.</w:t>
      </w:r>
    </w:p>
    <w:p w14:paraId="5E6AAEB5" w14:textId="77777777" w:rsidR="00A06E4C" w:rsidRDefault="00B86AC6">
      <w:pPr>
        <w:jc w:val="both"/>
        <w:rPr>
          <w:del w:id="1141" w:author="Comparison" w:date="2025-12-12T00:42:00Z" w16du:dateUtc="2025-12-12T08:42:00Z"/>
        </w:rPr>
      </w:pPr>
      <w:del w:id="1142" w:author="Comparison" w:date="2025-12-12T00:42:00Z" w16du:dateUtc="2025-12-12T08:42:00Z">
        <w:r>
          <w:rPr>
            <w:rFonts w:ascii="Times New Roman" w:hAnsi="Times New Roman"/>
            <w:sz w:val="24"/>
          </w:rPr>
          <w:delText>6.2. Limitations</w:delText>
        </w:r>
      </w:del>
    </w:p>
    <w:p w14:paraId="068EFF55" w14:textId="38582481" w:rsidR="00F84181" w:rsidRDefault="00B86AC6">
      <w:pPr>
        <w:jc w:val="both"/>
      </w:pPr>
      <w:r>
        <w:rPr>
          <w:rFonts w:ascii="Times New Roman" w:hAnsi="Times New Roman"/>
          <w:b/>
          <w:sz w:val="24"/>
        </w:rPr>
        <w:t xml:space="preserve">The </w:t>
      </w:r>
      <w:del w:id="1143" w:author="Comparison" w:date="2025-12-12T00:42:00Z" w16du:dateUtc="2025-12-12T08:42:00Z">
        <w:r>
          <w:rPr>
            <w:rFonts w:ascii="Times New Roman" w:hAnsi="Times New Roman"/>
            <w:sz w:val="24"/>
          </w:rPr>
          <w:delText>main limitation</w:delText>
        </w:r>
      </w:del>
      <w:ins w:id="1144" w:author="Comparison" w:date="2025-12-12T00:42:00Z" w16du:dateUtc="2025-12-12T08:42:00Z">
        <w:r>
          <w:rPr>
            <w:rFonts w:ascii="Times New Roman" w:hAnsi="Times New Roman"/>
            <w:b/>
            <w:sz w:val="24"/>
          </w:rPr>
          <w:t>primary limitations</w:t>
        </w:r>
      </w:ins>
      <w:r>
        <w:rPr>
          <w:rFonts w:ascii="Times New Roman" w:hAnsi="Times New Roman"/>
          <w:b/>
          <w:sz w:val="24"/>
        </w:rPr>
        <w:t xml:space="preserve"> of </w:t>
      </w:r>
      <w:del w:id="1145" w:author="Comparison" w:date="2025-12-12T00:42:00Z" w16du:dateUtc="2025-12-12T08:42:00Z">
        <w:r>
          <w:rPr>
            <w:rFonts w:ascii="Times New Roman" w:hAnsi="Times New Roman"/>
            <w:sz w:val="24"/>
          </w:rPr>
          <w:delText>the</w:delText>
        </w:r>
      </w:del>
      <w:ins w:id="1146" w:author="Comparison" w:date="2025-12-12T00:42:00Z" w16du:dateUtc="2025-12-12T08:42:00Z">
        <w:r>
          <w:rPr>
            <w:rFonts w:ascii="Times New Roman" w:hAnsi="Times New Roman"/>
            <w:b/>
            <w:sz w:val="24"/>
          </w:rPr>
          <w:t>this</w:t>
        </w:r>
      </w:ins>
      <w:r>
        <w:rPr>
          <w:rFonts w:ascii="Times New Roman" w:hAnsi="Times New Roman"/>
          <w:b/>
          <w:sz w:val="24"/>
        </w:rPr>
        <w:t xml:space="preserve"> study </w:t>
      </w:r>
      <w:del w:id="1147" w:author="Comparison" w:date="2025-12-12T00:42:00Z" w16du:dateUtc="2025-12-12T08:42:00Z">
        <w:r>
          <w:rPr>
            <w:rFonts w:ascii="Times New Roman" w:hAnsi="Times New Roman"/>
            <w:sz w:val="24"/>
          </w:rPr>
          <w:delText xml:space="preserve">lies in its </w:delText>
        </w:r>
      </w:del>
      <w:ins w:id="1148" w:author="Comparison" w:date="2025-12-12T00:42:00Z" w16du:dateUtc="2025-12-12T08:42:00Z">
        <w:r>
          <w:rPr>
            <w:rFonts w:ascii="Times New Roman" w:hAnsi="Times New Roman"/>
            <w:b/>
            <w:sz w:val="24"/>
          </w:rPr>
          <w:t xml:space="preserve">are associated with its scope and comparative analyses. Specifically, the </w:t>
        </w:r>
      </w:ins>
      <w:r>
        <w:rPr>
          <w:rFonts w:ascii="Times New Roman" w:hAnsi="Times New Roman"/>
          <w:b/>
          <w:sz w:val="24"/>
        </w:rPr>
        <w:t>focus on English-language scientific abstracts</w:t>
      </w:r>
      <w:del w:id="1149" w:author="Comparison" w:date="2025-12-12T00:42:00Z" w16du:dateUtc="2025-12-12T08:42:00Z">
        <w:r>
          <w:rPr>
            <w:rFonts w:ascii="Times New Roman" w:hAnsi="Times New Roman"/>
            <w:sz w:val="24"/>
          </w:rPr>
          <w:delText xml:space="preserve">. While </w:delText>
        </w:r>
      </w:del>
      <w:ins w:id="1150" w:author="Comparison" w:date="2025-12-12T00:42:00Z" w16du:dateUtc="2025-12-12T08:42:00Z">
        <w:r>
          <w:rPr>
            <w:rFonts w:ascii="Times New Roman" w:hAnsi="Times New Roman"/>
            <w:b/>
            <w:sz w:val="24"/>
          </w:rPr>
          <w:t xml:space="preserve"> constrains the generalizability of </w:t>
        </w:r>
      </w:ins>
      <w:r>
        <w:rPr>
          <w:rFonts w:ascii="Times New Roman" w:hAnsi="Times New Roman"/>
          <w:b/>
          <w:sz w:val="24"/>
        </w:rPr>
        <w:t xml:space="preserve">the </w:t>
      </w:r>
      <w:del w:id="1151" w:author="Comparison" w:date="2025-12-12T00:42:00Z" w16du:dateUtc="2025-12-12T08:42:00Z">
        <w:r>
          <w:rPr>
            <w:rFonts w:ascii="Times New Roman" w:hAnsi="Times New Roman"/>
            <w:sz w:val="24"/>
          </w:rPr>
          <w:delText>method is adaptable</w:delText>
        </w:r>
      </w:del>
      <w:ins w:id="1152" w:author="Comparison" w:date="2025-12-12T00:42:00Z" w16du:dateUtc="2025-12-12T08:42:00Z">
        <w:r>
          <w:rPr>
            <w:rFonts w:ascii="Times New Roman" w:hAnsi="Times New Roman"/>
            <w:b/>
            <w:sz w:val="24"/>
          </w:rPr>
          <w:t>findings; although the methodology can be adapted</w:t>
        </w:r>
      </w:ins>
      <w:r>
        <w:rPr>
          <w:rFonts w:ascii="Times New Roman" w:hAnsi="Times New Roman"/>
          <w:b/>
          <w:sz w:val="24"/>
        </w:rPr>
        <w:t xml:space="preserve"> to other languages, </w:t>
      </w:r>
      <w:del w:id="1153" w:author="Comparison" w:date="2025-12-12T00:42:00Z" w16du:dateUtc="2025-12-12T08:42:00Z">
        <w:r>
          <w:rPr>
            <w:rFonts w:ascii="Times New Roman" w:hAnsi="Times New Roman"/>
            <w:sz w:val="24"/>
          </w:rPr>
          <w:delText>it requires</w:delText>
        </w:r>
      </w:del>
      <w:ins w:id="1154" w:author="Comparison" w:date="2025-12-12T00:42:00Z" w16du:dateUtc="2025-12-12T08:42:00Z">
        <w:r>
          <w:rPr>
            <w:rFonts w:ascii="Times New Roman" w:hAnsi="Times New Roman"/>
            <w:b/>
            <w:sz w:val="24"/>
          </w:rPr>
          <w:t>such adaptations require</w:t>
        </w:r>
      </w:ins>
      <w:r>
        <w:rPr>
          <w:rFonts w:ascii="Times New Roman" w:hAnsi="Times New Roman"/>
          <w:b/>
          <w:sz w:val="24"/>
        </w:rPr>
        <w:t xml:space="preserve"> modifications to </w:t>
      </w:r>
      <w:del w:id="1155" w:author="Comparison" w:date="2025-12-12T00:42:00Z" w16du:dateUtc="2025-12-12T08:42:00Z">
        <w:r>
          <w:rPr>
            <w:rFonts w:ascii="Times New Roman" w:hAnsi="Times New Roman"/>
            <w:sz w:val="24"/>
          </w:rPr>
          <w:delText xml:space="preserve">the </w:delText>
        </w:r>
      </w:del>
      <w:r>
        <w:rPr>
          <w:rFonts w:ascii="Times New Roman" w:hAnsi="Times New Roman"/>
          <w:b/>
          <w:sz w:val="24"/>
        </w:rPr>
        <w:t xml:space="preserve">prompts and </w:t>
      </w:r>
      <w:ins w:id="1156" w:author="Comparison" w:date="2025-12-12T00:42:00Z" w16du:dateUtc="2025-12-12T08:42:00Z">
        <w:r>
          <w:rPr>
            <w:rFonts w:ascii="Times New Roman" w:hAnsi="Times New Roman"/>
            <w:b/>
            <w:sz w:val="24"/>
          </w:rPr>
          <w:t xml:space="preserve">the employment of </w:t>
        </w:r>
      </w:ins>
      <w:r>
        <w:rPr>
          <w:rFonts w:ascii="Times New Roman" w:hAnsi="Times New Roman"/>
          <w:b/>
          <w:sz w:val="24"/>
        </w:rPr>
        <w:t>language</w:t>
      </w:r>
      <w:ins w:id="1157" w:author="Comparison" w:date="2025-12-12T00:42:00Z" w16du:dateUtc="2025-12-12T08:42:00Z">
        <w:r>
          <w:rPr>
            <w:rFonts w:ascii="Times New Roman" w:hAnsi="Times New Roman"/>
            <w:b/>
            <w:sz w:val="24"/>
          </w:rPr>
          <w:t>-specific</w:t>
        </w:r>
      </w:ins>
      <w:r>
        <w:rPr>
          <w:rFonts w:ascii="Times New Roman" w:hAnsi="Times New Roman"/>
          <w:b/>
          <w:sz w:val="24"/>
        </w:rPr>
        <w:t xml:space="preserve"> models</w:t>
      </w:r>
      <w:del w:id="1158" w:author="Comparison" w:date="2025-12-12T00:42:00Z" w16du:dateUtc="2025-12-12T08:42:00Z">
        <w:r>
          <w:rPr>
            <w:rFonts w:ascii="Times New Roman" w:hAnsi="Times New Roman"/>
            <w:sz w:val="24"/>
          </w:rPr>
          <w:delText xml:space="preserve"> trained for those languages. Furthermore, the lack</w:delText>
        </w:r>
      </w:del>
      <w:ins w:id="1159" w:author="Comparison" w:date="2025-12-12T00:42:00Z" w16du:dateUtc="2025-12-12T08:42:00Z">
        <w:r>
          <w:rPr>
            <w:rFonts w:ascii="Times New Roman" w:hAnsi="Times New Roman"/>
            <w:b/>
            <w:sz w:val="24"/>
          </w:rPr>
          <w:t>. Additionally, the absence</w:t>
        </w:r>
      </w:ins>
      <w:r>
        <w:rPr>
          <w:rFonts w:ascii="Times New Roman" w:hAnsi="Times New Roman"/>
          <w:b/>
          <w:sz w:val="24"/>
        </w:rPr>
        <w:t xml:space="preserve"> of direct </w:t>
      </w:r>
      <w:ins w:id="1160" w:author="Comparison" w:date="2025-12-12T00:42:00Z" w16du:dateUtc="2025-12-12T08:42:00Z">
        <w:r>
          <w:rPr>
            <w:rFonts w:ascii="Times New Roman" w:hAnsi="Times New Roman"/>
            <w:b/>
            <w:sz w:val="24"/>
          </w:rPr>
          <w:t xml:space="preserve">empirical </w:t>
        </w:r>
      </w:ins>
      <w:r>
        <w:rPr>
          <w:rFonts w:ascii="Times New Roman" w:hAnsi="Times New Roman"/>
          <w:b/>
          <w:sz w:val="24"/>
        </w:rPr>
        <w:t xml:space="preserve">comparisons with </w:t>
      </w:r>
      <w:del w:id="1161" w:author="Comparison" w:date="2025-12-12T00:42:00Z" w16du:dateUtc="2025-12-12T08:42:00Z">
        <w:r>
          <w:rPr>
            <w:rFonts w:ascii="Times New Roman" w:hAnsi="Times New Roman"/>
            <w:sz w:val="24"/>
          </w:rPr>
          <w:delText>advanced</w:delText>
        </w:r>
      </w:del>
      <w:ins w:id="1162" w:author="Comparison" w:date="2025-12-12T00:42:00Z" w16du:dateUtc="2025-12-12T08:42:00Z">
        <w:r>
          <w:rPr>
            <w:rFonts w:ascii="Times New Roman" w:hAnsi="Times New Roman"/>
            <w:b/>
            <w:sz w:val="24"/>
          </w:rPr>
          <w:t>state-of-the-art</w:t>
        </w:r>
      </w:ins>
      <w:r>
        <w:rPr>
          <w:rFonts w:ascii="Times New Roman" w:hAnsi="Times New Roman"/>
          <w:b/>
          <w:sz w:val="24"/>
        </w:rPr>
        <w:t xml:space="preserve"> models </w:t>
      </w:r>
      <w:del w:id="1163" w:author="Comparison" w:date="2025-12-12T00:42:00Z" w16du:dateUtc="2025-12-12T08:42:00Z">
        <w:r>
          <w:rPr>
            <w:rFonts w:ascii="Times New Roman" w:hAnsi="Times New Roman"/>
            <w:sz w:val="24"/>
          </w:rPr>
          <w:delText>like</w:delText>
        </w:r>
      </w:del>
      <w:ins w:id="1164" w:author="Comparison" w:date="2025-12-12T00:42:00Z" w16du:dateUtc="2025-12-12T08:42:00Z">
        <w:r>
          <w:rPr>
            <w:rFonts w:ascii="Times New Roman" w:hAnsi="Times New Roman"/>
            <w:b/>
            <w:sz w:val="24"/>
          </w:rPr>
          <w:t>such as</w:t>
        </w:r>
      </w:ins>
      <w:r>
        <w:rPr>
          <w:rFonts w:ascii="Times New Roman" w:hAnsi="Times New Roman"/>
          <w:b/>
          <w:sz w:val="24"/>
        </w:rPr>
        <w:t xml:space="preserve"> GPT-4 limits the </w:t>
      </w:r>
      <w:del w:id="1165" w:author="Comparison" w:date="2025-12-12T00:42:00Z" w16du:dateUtc="2025-12-12T08:42:00Z">
        <w:r>
          <w:rPr>
            <w:rFonts w:ascii="Times New Roman" w:hAnsi="Times New Roman"/>
            <w:sz w:val="24"/>
          </w:rPr>
          <w:delText>scope</w:delText>
        </w:r>
      </w:del>
      <w:ins w:id="1166" w:author="Comparison" w:date="2025-12-12T00:42:00Z" w16du:dateUtc="2025-12-12T08:42:00Z">
        <w:r>
          <w:rPr>
            <w:rFonts w:ascii="Times New Roman" w:hAnsi="Times New Roman"/>
            <w:b/>
            <w:sz w:val="24"/>
          </w:rPr>
          <w:t>comprehensiveness</w:t>
        </w:r>
      </w:ins>
      <w:r>
        <w:rPr>
          <w:rFonts w:ascii="Times New Roman" w:hAnsi="Times New Roman"/>
          <w:b/>
          <w:sz w:val="24"/>
        </w:rPr>
        <w:t xml:space="preserve"> of the </w:t>
      </w:r>
      <w:del w:id="1167" w:author="Comparison" w:date="2025-12-12T00:42:00Z" w16du:dateUtc="2025-12-12T08:42:00Z">
        <w:r>
          <w:rPr>
            <w:rFonts w:ascii="Times New Roman" w:hAnsi="Times New Roman"/>
            <w:sz w:val="24"/>
          </w:rPr>
          <w:delText>study</w:delText>
        </w:r>
      </w:del>
      <w:ins w:id="1168" w:author="Comparison" w:date="2025-12-12T00:42:00Z" w16du:dateUtc="2025-12-12T08:42:00Z">
        <w:r>
          <w:rPr>
            <w:rFonts w:ascii="Times New Roman" w:hAnsi="Times New Roman"/>
            <w:b/>
            <w:sz w:val="24"/>
          </w:rPr>
          <w:t>evaluation</w:t>
        </w:r>
      </w:ins>
      <w:r>
        <w:rPr>
          <w:rFonts w:ascii="Times New Roman" w:hAnsi="Times New Roman"/>
          <w:b/>
          <w:sz w:val="24"/>
        </w:rPr>
        <w:t xml:space="preserve">. While the results </w:t>
      </w:r>
      <w:del w:id="1169" w:author="Comparison" w:date="2025-12-12T00:42:00Z" w16du:dateUtc="2025-12-12T08:42:00Z">
        <w:r>
          <w:rPr>
            <w:rFonts w:ascii="Times New Roman" w:hAnsi="Times New Roman"/>
            <w:sz w:val="24"/>
          </w:rPr>
          <w:delText>suggest</w:delText>
        </w:r>
      </w:del>
      <w:ins w:id="1170" w:author="Comparison" w:date="2025-12-12T00:42:00Z" w16du:dateUtc="2025-12-12T08:42:00Z">
        <w:r>
          <w:rPr>
            <w:rFonts w:ascii="Times New Roman" w:hAnsi="Times New Roman"/>
            <w:b/>
            <w:sz w:val="24"/>
          </w:rPr>
          <w:t>indicate</w:t>
        </w:r>
      </w:ins>
      <w:r>
        <w:rPr>
          <w:rFonts w:ascii="Times New Roman" w:hAnsi="Times New Roman"/>
          <w:b/>
          <w:sz w:val="24"/>
        </w:rPr>
        <w:t xml:space="preserve"> that Gemma-7b-it </w:t>
      </w:r>
      <w:del w:id="1171" w:author="Comparison" w:date="2025-12-12T00:42:00Z" w16du:dateUtc="2025-12-12T08:42:00Z">
        <w:r>
          <w:rPr>
            <w:rFonts w:ascii="Times New Roman" w:hAnsi="Times New Roman"/>
            <w:sz w:val="24"/>
          </w:rPr>
          <w:delText>achieves</w:delText>
        </w:r>
      </w:del>
      <w:ins w:id="1172" w:author="Comparison" w:date="2025-12-12T00:42:00Z" w16du:dateUtc="2025-12-12T08:42:00Z">
        <w:r>
          <w:rPr>
            <w:rFonts w:ascii="Times New Roman" w:hAnsi="Times New Roman"/>
            <w:b/>
            <w:sz w:val="24"/>
          </w:rPr>
          <w:t>can achieve</w:t>
        </w:r>
      </w:ins>
      <w:r>
        <w:rPr>
          <w:rFonts w:ascii="Times New Roman" w:hAnsi="Times New Roman"/>
          <w:b/>
          <w:sz w:val="24"/>
        </w:rPr>
        <w:t xml:space="preserve"> comparable quality </w:t>
      </w:r>
      <w:ins w:id="1173" w:author="Comparison" w:date="2025-12-12T00:42:00Z" w16du:dateUtc="2025-12-12T08:42:00Z">
        <w:r>
          <w:rPr>
            <w:rFonts w:ascii="Times New Roman" w:hAnsi="Times New Roman"/>
            <w:b/>
            <w:sz w:val="24"/>
          </w:rPr>
          <w:t xml:space="preserve">levels </w:t>
        </w:r>
      </w:ins>
      <w:r>
        <w:rPr>
          <w:rFonts w:ascii="Times New Roman" w:hAnsi="Times New Roman"/>
          <w:b/>
          <w:sz w:val="24"/>
        </w:rPr>
        <w:t xml:space="preserve">when supported by effective prompt engineering, </w:t>
      </w:r>
      <w:del w:id="1174" w:author="Comparison" w:date="2025-12-12T00:42:00Z" w16du:dateUtc="2025-12-12T08:42:00Z">
        <w:r>
          <w:rPr>
            <w:rFonts w:ascii="Times New Roman" w:hAnsi="Times New Roman"/>
            <w:sz w:val="24"/>
          </w:rPr>
          <w:delText>empirical</w:delText>
        </w:r>
      </w:del>
      <w:ins w:id="1175" w:author="Comparison" w:date="2025-12-12T00:42:00Z" w16du:dateUtc="2025-12-12T08:42:00Z">
        <w:r>
          <w:rPr>
            <w:rFonts w:ascii="Times New Roman" w:hAnsi="Times New Roman"/>
            <w:b/>
            <w:sz w:val="24"/>
          </w:rPr>
          <w:t>further validation through systematic</w:t>
        </w:r>
      </w:ins>
      <w:r>
        <w:rPr>
          <w:rFonts w:ascii="Times New Roman" w:hAnsi="Times New Roman"/>
          <w:b/>
          <w:sz w:val="24"/>
        </w:rPr>
        <w:t xml:space="preserve"> comparisons </w:t>
      </w:r>
      <w:del w:id="1176" w:author="Comparison" w:date="2025-12-12T00:42:00Z" w16du:dateUtc="2025-12-12T08:42:00Z">
        <w:r>
          <w:rPr>
            <w:rFonts w:ascii="Times New Roman" w:hAnsi="Times New Roman"/>
            <w:sz w:val="24"/>
          </w:rPr>
          <w:delText>with more advanced models remain necessary to validate this claim</w:delText>
        </w:r>
      </w:del>
      <w:ins w:id="1177" w:author="Comparison" w:date="2025-12-12T00:42:00Z" w16du:dateUtc="2025-12-12T08:42:00Z">
        <w:r>
          <w:rPr>
            <w:rFonts w:ascii="Times New Roman" w:hAnsi="Times New Roman"/>
            <w:b/>
            <w:sz w:val="24"/>
          </w:rPr>
          <w:t>is essential</w:t>
        </w:r>
      </w:ins>
      <w:r>
        <w:rPr>
          <w:rFonts w:ascii="Times New Roman" w:hAnsi="Times New Roman"/>
          <w:b/>
          <w:sz w:val="24"/>
        </w:rPr>
        <w:t xml:space="preserve">. The resource-intensive nature of expert evaluations further </w:t>
      </w:r>
      <w:del w:id="1178" w:author="Comparison" w:date="2025-12-12T00:42:00Z" w16du:dateUtc="2025-12-12T08:42:00Z">
        <w:r>
          <w:rPr>
            <w:rFonts w:ascii="Times New Roman" w:hAnsi="Times New Roman"/>
            <w:sz w:val="24"/>
          </w:rPr>
          <w:delText>restricted</w:delText>
        </w:r>
      </w:del>
      <w:ins w:id="1179" w:author="Comparison" w:date="2025-12-12T00:42:00Z" w16du:dateUtc="2025-12-12T08:42:00Z">
        <w:r>
          <w:rPr>
            <w:rFonts w:ascii="Times New Roman" w:hAnsi="Times New Roman"/>
            <w:b/>
            <w:sz w:val="24"/>
          </w:rPr>
          <w:t>restricts</w:t>
        </w:r>
      </w:ins>
      <w:r>
        <w:rPr>
          <w:rFonts w:ascii="Times New Roman" w:hAnsi="Times New Roman"/>
          <w:b/>
          <w:sz w:val="24"/>
        </w:rPr>
        <w:t xml:space="preserve"> the </w:t>
      </w:r>
      <w:del w:id="1180" w:author="Comparison" w:date="2025-12-12T00:42:00Z" w16du:dateUtc="2025-12-12T08:42:00Z">
        <w:r>
          <w:rPr>
            <w:rFonts w:ascii="Times New Roman" w:hAnsi="Times New Roman"/>
            <w:sz w:val="24"/>
          </w:rPr>
          <w:delText>ability to perform broader</w:delText>
        </w:r>
      </w:del>
      <w:ins w:id="1181" w:author="Comparison" w:date="2025-12-12T00:42:00Z" w16du:dateUtc="2025-12-12T08:42:00Z">
        <w:r>
          <w:rPr>
            <w:rFonts w:ascii="Times New Roman" w:hAnsi="Times New Roman"/>
            <w:b/>
            <w:sz w:val="24"/>
          </w:rPr>
          <w:t>breadth of</w:t>
        </w:r>
      </w:ins>
      <w:r>
        <w:rPr>
          <w:rFonts w:ascii="Times New Roman" w:hAnsi="Times New Roman"/>
          <w:b/>
          <w:sz w:val="24"/>
        </w:rPr>
        <w:t xml:space="preserve"> comparative analyses</w:t>
      </w:r>
      <w:del w:id="1182" w:author="Comparison" w:date="2025-12-12T00:42:00Z" w16du:dateUtc="2025-12-12T08:42:00Z">
        <w:r>
          <w:rPr>
            <w:rFonts w:ascii="Times New Roman" w:hAnsi="Times New Roman"/>
            <w:sz w:val="24"/>
          </w:rPr>
          <w:delText>. Finally,</w:delText>
        </w:r>
      </w:del>
      <w:ins w:id="1183" w:author="Comparison" w:date="2025-12-12T00:42:00Z" w16du:dateUtc="2025-12-12T08:42:00Z">
        <w:r>
          <w:rPr>
            <w:rFonts w:ascii="Times New Roman" w:hAnsi="Times New Roman"/>
            <w:b/>
            <w:sz w:val="24"/>
          </w:rPr>
          <w:t>, and</w:t>
        </w:r>
      </w:ins>
      <w:r>
        <w:rPr>
          <w:rFonts w:ascii="Times New Roman" w:hAnsi="Times New Roman"/>
          <w:b/>
          <w:sz w:val="24"/>
        </w:rPr>
        <w:t xml:space="preserve"> the subjective nature of </w:t>
      </w:r>
      <w:del w:id="1184" w:author="Comparison" w:date="2025-12-12T00:42:00Z" w16du:dateUtc="2025-12-12T08:42:00Z">
        <w:r>
          <w:rPr>
            <w:rFonts w:ascii="Times New Roman" w:hAnsi="Times New Roman"/>
            <w:sz w:val="24"/>
          </w:rPr>
          <w:delText>expert</w:delText>
        </w:r>
      </w:del>
      <w:ins w:id="1185" w:author="Comparison" w:date="2025-12-12T00:42:00Z" w16du:dateUtc="2025-12-12T08:42:00Z">
        <w:r>
          <w:rPr>
            <w:rFonts w:ascii="Times New Roman" w:hAnsi="Times New Roman"/>
            <w:b/>
            <w:sz w:val="24"/>
          </w:rPr>
          <w:t>these</w:t>
        </w:r>
      </w:ins>
      <w:r>
        <w:rPr>
          <w:rFonts w:ascii="Times New Roman" w:hAnsi="Times New Roman"/>
          <w:b/>
          <w:sz w:val="24"/>
        </w:rPr>
        <w:t xml:space="preserve"> assessments introduces variability</w:t>
      </w:r>
      <w:del w:id="1186" w:author="Comparison" w:date="2025-12-12T00:42:00Z" w16du:dateUtc="2025-12-12T08:42:00Z">
        <w:r>
          <w:rPr>
            <w:rFonts w:ascii="Times New Roman" w:hAnsi="Times New Roman"/>
            <w:sz w:val="24"/>
          </w:rPr>
          <w:delText xml:space="preserve"> in qualitative evaluations, underscoring</w:delText>
        </w:r>
      </w:del>
      <w:ins w:id="1187" w:author="Comparison" w:date="2025-12-12T00:42:00Z" w16du:dateUtc="2025-12-12T08:42:00Z">
        <w:r>
          <w:rPr>
            <w:rFonts w:ascii="Times New Roman" w:hAnsi="Times New Roman"/>
            <w:b/>
            <w:sz w:val="24"/>
          </w:rPr>
          <w:t>, highlighting</w:t>
        </w:r>
      </w:ins>
      <w:r>
        <w:rPr>
          <w:rFonts w:ascii="Times New Roman" w:hAnsi="Times New Roman"/>
          <w:b/>
          <w:sz w:val="24"/>
        </w:rPr>
        <w:t xml:space="preserve"> the need for standardized</w:t>
      </w:r>
      <w:ins w:id="1188" w:author="Comparison" w:date="2025-12-12T00:42:00Z" w16du:dateUtc="2025-12-12T08:42:00Z">
        <w:r>
          <w:rPr>
            <w:rFonts w:ascii="Times New Roman" w:hAnsi="Times New Roman"/>
            <w:b/>
            <w:sz w:val="24"/>
          </w:rPr>
          <w:t>, objective</w:t>
        </w:r>
      </w:ins>
      <w:r>
        <w:rPr>
          <w:rFonts w:ascii="Times New Roman" w:hAnsi="Times New Roman"/>
          <w:b/>
          <w:sz w:val="24"/>
        </w:rPr>
        <w:t xml:space="preserve"> metrics to ensure consistency and reliability</w:t>
      </w:r>
      <w:ins w:id="1189" w:author="Comparison" w:date="2025-12-12T00:42:00Z" w16du:dateUtc="2025-12-12T08:42:00Z">
        <w:r>
          <w:rPr>
            <w:rFonts w:ascii="Times New Roman" w:hAnsi="Times New Roman"/>
            <w:b/>
            <w:sz w:val="24"/>
          </w:rPr>
          <w:t xml:space="preserve"> across evaluations</w:t>
        </w:r>
      </w:ins>
      <w:r>
        <w:rPr>
          <w:rFonts w:ascii="Times New Roman" w:hAnsi="Times New Roman"/>
          <w:b/>
          <w:sz w:val="24"/>
        </w:rPr>
        <w:t>.</w:t>
      </w:r>
    </w:p>
    <w:p w14:paraId="287D337E" w14:textId="77777777" w:rsidR="00A06E4C" w:rsidRDefault="00B86AC6">
      <w:pPr>
        <w:jc w:val="both"/>
        <w:rPr>
          <w:del w:id="1190" w:author="Comparison" w:date="2025-12-12T00:42:00Z" w16du:dateUtc="2025-12-12T08:42:00Z"/>
        </w:rPr>
      </w:pPr>
      <w:del w:id="1191" w:author="Comparison" w:date="2025-12-12T00:42:00Z" w16du:dateUtc="2025-12-12T08:42:00Z">
        <w:r>
          <w:rPr>
            <w:rFonts w:ascii="Times New Roman" w:hAnsi="Times New Roman"/>
            <w:sz w:val="24"/>
          </w:rPr>
          <w:delText>6.3. Future Work</w:delText>
        </w:r>
      </w:del>
    </w:p>
    <w:p w14:paraId="2BEB1FA6" w14:textId="77777777" w:rsidR="00A06E4C" w:rsidRDefault="00B86AC6">
      <w:pPr>
        <w:jc w:val="both"/>
        <w:rPr>
          <w:del w:id="1192" w:author="Comparison" w:date="2025-12-12T00:42:00Z" w16du:dateUtc="2025-12-12T08:42:00Z"/>
        </w:rPr>
      </w:pPr>
      <w:del w:id="1193" w:author="Comparison" w:date="2025-12-12T00:42:00Z" w16du:dateUtc="2025-12-12T08:42:00Z">
        <w:r>
          <w:rPr>
            <w:rFonts w:ascii="Times New Roman" w:hAnsi="Times New Roman"/>
            <w:sz w:val="24"/>
          </w:rPr>
          <w:delText>Future</w:delText>
        </w:r>
      </w:del>
      <w:ins w:id="1194" w:author="Comparison" w:date="2025-12-12T00:42:00Z" w16du:dateUtc="2025-12-12T08:42:00Z">
        <w:r>
          <w:rPr>
            <w:rFonts w:ascii="Times New Roman" w:hAnsi="Times New Roman"/>
            <w:b/>
            <w:sz w:val="24"/>
          </w:rPr>
          <w:t>Looking ahead, future</w:t>
        </w:r>
      </w:ins>
      <w:r>
        <w:rPr>
          <w:rFonts w:ascii="Times New Roman" w:hAnsi="Times New Roman"/>
          <w:b/>
          <w:sz w:val="24"/>
        </w:rPr>
        <w:t xml:space="preserve"> research </w:t>
      </w:r>
      <w:ins w:id="1195" w:author="Comparison" w:date="2025-12-12T00:42:00Z" w16du:dateUtc="2025-12-12T08:42:00Z">
        <w:r>
          <w:rPr>
            <w:rFonts w:ascii="Times New Roman" w:hAnsi="Times New Roman"/>
            <w:b/>
            <w:sz w:val="24"/>
          </w:rPr>
          <w:t xml:space="preserve">endeavors </w:t>
        </w:r>
      </w:ins>
      <w:r>
        <w:rPr>
          <w:rFonts w:ascii="Times New Roman" w:hAnsi="Times New Roman"/>
          <w:b/>
          <w:sz w:val="24"/>
        </w:rPr>
        <w:t xml:space="preserve">will </w:t>
      </w:r>
      <w:del w:id="1196" w:author="Comparison" w:date="2025-12-12T00:42:00Z" w16du:dateUtc="2025-12-12T08:42:00Z">
        <w:r>
          <w:rPr>
            <w:rFonts w:ascii="Times New Roman" w:hAnsi="Times New Roman"/>
            <w:sz w:val="24"/>
          </w:rPr>
          <w:delText>focus on several key areas</w:delText>
        </w:r>
      </w:del>
      <w:ins w:id="1197" w:author="Comparison" w:date="2025-12-12T00:42:00Z" w16du:dateUtc="2025-12-12T08:42:00Z">
        <w:r>
          <w:rPr>
            <w:rFonts w:ascii="Times New Roman" w:hAnsi="Times New Roman"/>
            <w:b/>
            <w:sz w:val="24"/>
          </w:rPr>
          <w:t>aim</w:t>
        </w:r>
      </w:ins>
      <w:r>
        <w:rPr>
          <w:rFonts w:ascii="Times New Roman" w:hAnsi="Times New Roman"/>
          <w:b/>
          <w:sz w:val="24"/>
        </w:rPr>
        <w:t xml:space="preserve"> to </w:t>
      </w:r>
      <w:del w:id="1198" w:author="Comparison" w:date="2025-12-12T00:42:00Z" w16du:dateUtc="2025-12-12T08:42:00Z">
        <w:r>
          <w:rPr>
            <w:rFonts w:ascii="Times New Roman" w:hAnsi="Times New Roman"/>
            <w:sz w:val="24"/>
          </w:rPr>
          <w:delText>expand</w:delText>
        </w:r>
      </w:del>
      <w:ins w:id="1199" w:author="Comparison" w:date="2025-12-12T00:42:00Z" w16du:dateUtc="2025-12-12T08:42:00Z">
        <w:r>
          <w:rPr>
            <w:rFonts w:ascii="Times New Roman" w:hAnsi="Times New Roman"/>
            <w:b/>
            <w:sz w:val="24"/>
          </w:rPr>
          <w:t>extend</w:t>
        </w:r>
      </w:ins>
      <w:r>
        <w:rPr>
          <w:rFonts w:ascii="Times New Roman" w:hAnsi="Times New Roman"/>
          <w:b/>
          <w:sz w:val="24"/>
        </w:rPr>
        <w:t xml:space="preserve"> and </w:t>
      </w:r>
      <w:del w:id="1200" w:author="Comparison" w:date="2025-12-12T00:42:00Z" w16du:dateUtc="2025-12-12T08:42:00Z">
        <w:r>
          <w:rPr>
            <w:rFonts w:ascii="Times New Roman" w:hAnsi="Times New Roman"/>
            <w:sz w:val="24"/>
          </w:rPr>
          <w:delText>refine</w:delText>
        </w:r>
      </w:del>
      <w:ins w:id="1201" w:author="Comparison" w:date="2025-12-12T00:42:00Z" w16du:dateUtc="2025-12-12T08:42:00Z">
        <w:r>
          <w:rPr>
            <w:rFonts w:ascii="Times New Roman" w:hAnsi="Times New Roman"/>
            <w:b/>
            <w:sz w:val="24"/>
          </w:rPr>
          <w:t>enhance</w:t>
        </w:r>
      </w:ins>
      <w:r>
        <w:rPr>
          <w:rFonts w:ascii="Times New Roman" w:hAnsi="Times New Roman"/>
          <w:b/>
          <w:sz w:val="24"/>
        </w:rPr>
        <w:t xml:space="preserve"> the </w:t>
      </w:r>
      <w:del w:id="1202" w:author="Comparison" w:date="2025-12-12T00:42:00Z" w16du:dateUtc="2025-12-12T08:42:00Z">
        <w:r>
          <w:rPr>
            <w:rFonts w:ascii="Times New Roman" w:hAnsi="Times New Roman"/>
            <w:sz w:val="24"/>
          </w:rPr>
          <w:delText>proposed method.</w:delText>
        </w:r>
      </w:del>
      <w:ins w:id="1203" w:author="Comparison" w:date="2025-12-12T00:42:00Z" w16du:dateUtc="2025-12-12T08:42:00Z">
        <w:r>
          <w:rPr>
            <w:rFonts w:ascii="Times New Roman" w:hAnsi="Times New Roman"/>
            <w:b/>
            <w:sz w:val="24"/>
          </w:rPr>
          <w:t>current methodology across multiple dimensions.</w:t>
        </w:r>
      </w:ins>
      <w:r>
        <w:rPr>
          <w:rFonts w:ascii="Times New Roman" w:hAnsi="Times New Roman"/>
          <w:b/>
          <w:sz w:val="24"/>
        </w:rPr>
        <w:t xml:space="preserve"> First, the </w:t>
      </w:r>
      <w:del w:id="1204" w:author="Comparison" w:date="2025-12-12T00:42:00Z" w16du:dateUtc="2025-12-12T08:42:00Z">
        <w:r>
          <w:rPr>
            <w:rFonts w:ascii="Times New Roman" w:hAnsi="Times New Roman"/>
            <w:sz w:val="24"/>
          </w:rPr>
          <w:delText>methodology</w:delText>
        </w:r>
      </w:del>
      <w:ins w:id="1205" w:author="Comparison" w:date="2025-12-12T00:42:00Z" w16du:dateUtc="2025-12-12T08:42:00Z">
        <w:r>
          <w:rPr>
            <w:rFonts w:ascii="Times New Roman" w:hAnsi="Times New Roman"/>
            <w:b/>
            <w:sz w:val="24"/>
          </w:rPr>
          <w:t>approach</w:t>
        </w:r>
      </w:ins>
      <w:r>
        <w:rPr>
          <w:rFonts w:ascii="Times New Roman" w:hAnsi="Times New Roman"/>
          <w:b/>
          <w:sz w:val="24"/>
        </w:rPr>
        <w:t xml:space="preserve"> will be </w:t>
      </w:r>
      <w:del w:id="1206" w:author="Comparison" w:date="2025-12-12T00:42:00Z" w16du:dateUtc="2025-12-12T08:42:00Z">
        <w:r>
          <w:rPr>
            <w:rFonts w:ascii="Times New Roman" w:hAnsi="Times New Roman"/>
            <w:sz w:val="24"/>
          </w:rPr>
          <w:delText>extended</w:delText>
        </w:r>
      </w:del>
      <w:ins w:id="1207" w:author="Comparison" w:date="2025-12-12T00:42:00Z" w16du:dateUtc="2025-12-12T08:42:00Z">
        <w:r>
          <w:rPr>
            <w:rFonts w:ascii="Times New Roman" w:hAnsi="Times New Roman"/>
            <w:b/>
            <w:sz w:val="24"/>
          </w:rPr>
          <w:t>expanded</w:t>
        </w:r>
      </w:ins>
      <w:r>
        <w:rPr>
          <w:rFonts w:ascii="Times New Roman" w:hAnsi="Times New Roman"/>
          <w:b/>
          <w:sz w:val="24"/>
        </w:rPr>
        <w:t xml:space="preserve"> to</w:t>
      </w:r>
      <w:ins w:id="1208" w:author="Comparison" w:date="2025-12-12T00:42:00Z" w16du:dateUtc="2025-12-12T08:42:00Z">
        <w:r>
          <w:rPr>
            <w:rFonts w:ascii="Times New Roman" w:hAnsi="Times New Roman"/>
            <w:b/>
            <w:sz w:val="24"/>
          </w:rPr>
          <w:t xml:space="preserve"> encompass</w:t>
        </w:r>
      </w:ins>
      <w:r>
        <w:rPr>
          <w:rFonts w:ascii="Times New Roman" w:hAnsi="Times New Roman"/>
          <w:b/>
          <w:sz w:val="24"/>
        </w:rPr>
        <w:t xml:space="preserve"> other sections of scientific papers, including introductions, methods, results, and discussions, </w:t>
      </w:r>
      <w:del w:id="1209" w:author="Comparison" w:date="2025-12-12T00:42:00Z" w16du:dateUtc="2025-12-12T08:42:00Z">
        <w:r>
          <w:rPr>
            <w:rFonts w:ascii="Times New Roman" w:hAnsi="Times New Roman"/>
            <w:sz w:val="24"/>
          </w:rPr>
          <w:delText>to broaden</w:delText>
        </w:r>
      </w:del>
      <w:ins w:id="1210" w:author="Comparison" w:date="2025-12-12T00:42:00Z" w16du:dateUtc="2025-12-12T08:42:00Z">
        <w:r>
          <w:rPr>
            <w:rFonts w:ascii="Times New Roman" w:hAnsi="Times New Roman"/>
            <w:b/>
            <w:sz w:val="24"/>
          </w:rPr>
          <w:t>thereby increasing</w:t>
        </w:r>
      </w:ins>
      <w:r>
        <w:rPr>
          <w:rFonts w:ascii="Times New Roman" w:hAnsi="Times New Roman"/>
          <w:b/>
          <w:sz w:val="24"/>
        </w:rPr>
        <w:t xml:space="preserve"> its applicability</w:t>
      </w:r>
      <w:ins w:id="1211" w:author="Comparison" w:date="2025-12-12T00:42:00Z" w16du:dateUtc="2025-12-12T08:42:00Z">
        <w:r>
          <w:rPr>
            <w:rFonts w:ascii="Times New Roman" w:hAnsi="Times New Roman"/>
            <w:b/>
            <w:sz w:val="24"/>
          </w:rPr>
          <w:t xml:space="preserve"> and utility</w:t>
        </w:r>
      </w:ins>
      <w:r>
        <w:rPr>
          <w:rFonts w:ascii="Times New Roman" w:hAnsi="Times New Roman"/>
          <w:b/>
          <w:sz w:val="24"/>
        </w:rPr>
        <w:t xml:space="preserve">. Second, efforts will be directed toward </w:t>
      </w:r>
      <w:del w:id="1212" w:author="Comparison" w:date="2025-12-12T00:42:00Z" w16du:dateUtc="2025-12-12T08:42:00Z">
        <w:r>
          <w:rPr>
            <w:rFonts w:ascii="Times New Roman" w:hAnsi="Times New Roman"/>
            <w:sz w:val="24"/>
          </w:rPr>
          <w:delText>adapting the system for</w:delText>
        </w:r>
      </w:del>
      <w:ins w:id="1213" w:author="Comparison" w:date="2025-12-12T00:42:00Z" w16du:dateUtc="2025-12-12T08:42:00Z">
        <w:r>
          <w:rPr>
            <w:rFonts w:ascii="Times New Roman" w:hAnsi="Times New Roman"/>
            <w:b/>
            <w:sz w:val="24"/>
          </w:rPr>
          <w:t>developing</w:t>
        </w:r>
      </w:ins>
      <w:r>
        <w:rPr>
          <w:rFonts w:ascii="Times New Roman" w:hAnsi="Times New Roman"/>
          <w:b/>
          <w:sz w:val="24"/>
        </w:rPr>
        <w:t xml:space="preserve"> multilingual support, </w:t>
      </w:r>
      <w:del w:id="1214" w:author="Comparison" w:date="2025-12-12T00:42:00Z" w16du:dateUtc="2025-12-12T08:42:00Z">
        <w:r>
          <w:rPr>
            <w:rFonts w:ascii="Times New Roman" w:hAnsi="Times New Roman"/>
            <w:sz w:val="24"/>
          </w:rPr>
          <w:delText>enabling</w:delText>
        </w:r>
      </w:del>
      <w:ins w:id="1215" w:author="Comparison" w:date="2025-12-12T00:42:00Z" w16du:dateUtc="2025-12-12T08:42:00Z">
        <w:r>
          <w:rPr>
            <w:rFonts w:ascii="Times New Roman" w:hAnsi="Times New Roman"/>
            <w:b/>
            <w:sz w:val="24"/>
          </w:rPr>
          <w:t>facilitating</w:t>
        </w:r>
      </w:ins>
      <w:r>
        <w:rPr>
          <w:rFonts w:ascii="Times New Roman" w:hAnsi="Times New Roman"/>
          <w:b/>
          <w:sz w:val="24"/>
        </w:rPr>
        <w:t xml:space="preserve"> compatibility with diverse languages and academic </w:t>
      </w:r>
      <w:del w:id="1216" w:author="Comparison" w:date="2025-12-12T00:42:00Z" w16du:dateUtc="2025-12-12T08:42:00Z">
        <w:r>
          <w:rPr>
            <w:rFonts w:ascii="Times New Roman" w:hAnsi="Times New Roman"/>
            <w:sz w:val="24"/>
          </w:rPr>
          <w:delText>styles</w:delText>
        </w:r>
      </w:del>
      <w:ins w:id="1217" w:author="Comparison" w:date="2025-12-12T00:42:00Z" w16du:dateUtc="2025-12-12T08:42:00Z">
        <w:r>
          <w:rPr>
            <w:rFonts w:ascii="Times New Roman" w:hAnsi="Times New Roman"/>
            <w:b/>
            <w:sz w:val="24"/>
          </w:rPr>
          <w:t>conventions</w:t>
        </w:r>
      </w:ins>
      <w:r>
        <w:rPr>
          <w:rFonts w:ascii="Times New Roman" w:hAnsi="Times New Roman"/>
          <w:b/>
          <w:sz w:val="24"/>
        </w:rPr>
        <w:t xml:space="preserve">. Third, </w:t>
      </w:r>
      <w:ins w:id="1218" w:author="Comparison" w:date="2025-12-12T00:42:00Z" w16du:dateUtc="2025-12-12T08:42:00Z">
        <w:r>
          <w:rPr>
            <w:rFonts w:ascii="Times New Roman" w:hAnsi="Times New Roman"/>
            <w:b/>
            <w:sz w:val="24"/>
          </w:rPr>
          <w:t xml:space="preserve">the integration of </w:t>
        </w:r>
      </w:ins>
      <w:r>
        <w:rPr>
          <w:rFonts w:ascii="Times New Roman" w:hAnsi="Times New Roman"/>
          <w:b/>
          <w:sz w:val="24"/>
        </w:rPr>
        <w:t xml:space="preserve">user feedback </w:t>
      </w:r>
      <w:del w:id="1219" w:author="Comparison" w:date="2025-12-12T00:42:00Z" w16du:dateUtc="2025-12-12T08:42:00Z">
        <w:r>
          <w:rPr>
            <w:rFonts w:ascii="Times New Roman" w:hAnsi="Times New Roman"/>
            <w:sz w:val="24"/>
          </w:rPr>
          <w:delText xml:space="preserve">will be integrated </w:delText>
        </w:r>
      </w:del>
      <w:r>
        <w:rPr>
          <w:rFonts w:ascii="Times New Roman" w:hAnsi="Times New Roman"/>
          <w:b/>
          <w:sz w:val="24"/>
        </w:rPr>
        <w:t>into the prompt optimization process</w:t>
      </w:r>
      <w:del w:id="1220" w:author="Comparison" w:date="2025-12-12T00:42:00Z" w16du:dateUtc="2025-12-12T08:42:00Z">
        <w:r>
          <w:rPr>
            <w:rFonts w:ascii="Times New Roman" w:hAnsi="Times New Roman"/>
            <w:sz w:val="24"/>
          </w:rPr>
          <w:delText xml:space="preserve">, allowing for </w:delText>
        </w:r>
      </w:del>
      <w:ins w:id="1221" w:author="Comparison" w:date="2025-12-12T00:42:00Z" w16du:dateUtc="2025-12-12T08:42:00Z">
        <w:r>
          <w:rPr>
            <w:rFonts w:ascii="Times New Roman" w:hAnsi="Times New Roman"/>
            <w:b/>
            <w:sz w:val="24"/>
          </w:rPr>
          <w:t xml:space="preserve"> will enable </w:t>
        </w:r>
      </w:ins>
      <w:r>
        <w:rPr>
          <w:rFonts w:ascii="Times New Roman" w:hAnsi="Times New Roman"/>
          <w:b/>
          <w:sz w:val="24"/>
        </w:rPr>
        <w:t>real-time adjustments</w:t>
      </w:r>
      <w:del w:id="1222" w:author="Comparison" w:date="2025-12-12T00:42:00Z" w16du:dateUtc="2025-12-12T08:42:00Z">
        <w:r>
          <w:rPr>
            <w:rFonts w:ascii="Times New Roman" w:hAnsi="Times New Roman"/>
            <w:sz w:val="24"/>
          </w:rPr>
          <w:delText xml:space="preserve"> and</w:delText>
        </w:r>
      </w:del>
      <w:ins w:id="1223" w:author="Comparison" w:date="2025-12-12T00:42:00Z" w16du:dateUtc="2025-12-12T08:42:00Z">
        <w:r>
          <w:rPr>
            <w:rFonts w:ascii="Times New Roman" w:hAnsi="Times New Roman"/>
            <w:b/>
            <w:sz w:val="24"/>
          </w:rPr>
          <w:t>, fostering</w:t>
        </w:r>
      </w:ins>
      <w:r>
        <w:rPr>
          <w:rFonts w:ascii="Times New Roman" w:hAnsi="Times New Roman"/>
          <w:b/>
          <w:sz w:val="24"/>
        </w:rPr>
        <w:t xml:space="preserve"> greater personalization </w:t>
      </w:r>
      <w:del w:id="1224" w:author="Comparison" w:date="2025-12-12T00:42:00Z" w16du:dateUtc="2025-12-12T08:42:00Z">
        <w:r>
          <w:rPr>
            <w:rFonts w:ascii="Times New Roman" w:hAnsi="Times New Roman"/>
            <w:sz w:val="24"/>
          </w:rPr>
          <w:delText>to align outputs</w:delText>
        </w:r>
      </w:del>
      <w:ins w:id="1225" w:author="Comparison" w:date="2025-12-12T00:42:00Z" w16du:dateUtc="2025-12-12T08:42:00Z">
        <w:r>
          <w:rPr>
            <w:rFonts w:ascii="Times New Roman" w:hAnsi="Times New Roman"/>
            <w:b/>
            <w:sz w:val="24"/>
          </w:rPr>
          <w:t>and alignment</w:t>
        </w:r>
      </w:ins>
      <w:r>
        <w:rPr>
          <w:rFonts w:ascii="Times New Roman" w:hAnsi="Times New Roman"/>
          <w:b/>
          <w:sz w:val="24"/>
        </w:rPr>
        <w:t xml:space="preserve"> with individual author preferences.</w:t>
      </w:r>
    </w:p>
    <w:p w14:paraId="36E60797" w14:textId="6A9084DD" w:rsidR="00F84181" w:rsidRDefault="00B86AC6">
      <w:pPr>
        <w:jc w:val="both"/>
      </w:pPr>
      <w:del w:id="1226" w:author="Comparison" w:date="2025-12-12T00:42:00Z" w16du:dateUtc="2025-12-12T08:42:00Z">
        <w:r>
          <w:rPr>
            <w:rFonts w:ascii="Times New Roman" w:hAnsi="Times New Roman"/>
            <w:sz w:val="24"/>
          </w:rPr>
          <w:delText>Additionally</w:delText>
        </w:r>
      </w:del>
      <w:ins w:id="1227" w:author="Comparison" w:date="2025-12-12T00:42:00Z" w16du:dateUtc="2025-12-12T08:42:00Z">
        <w:r>
          <w:rPr>
            <w:rFonts w:ascii="Times New Roman" w:hAnsi="Times New Roman"/>
            <w:b/>
            <w:sz w:val="24"/>
          </w:rPr>
          <w:t xml:space="preserve"> Moreover</w:t>
        </w:r>
      </w:ins>
      <w:r>
        <w:rPr>
          <w:rFonts w:ascii="Times New Roman" w:hAnsi="Times New Roman"/>
          <w:b/>
          <w:sz w:val="24"/>
        </w:rPr>
        <w:t xml:space="preserve">, future studies will include </w:t>
      </w:r>
      <w:del w:id="1228" w:author="Comparison" w:date="2025-12-12T00:42:00Z" w16du:dateUtc="2025-12-12T08:42:00Z">
        <w:r>
          <w:rPr>
            <w:rFonts w:ascii="Times New Roman" w:hAnsi="Times New Roman"/>
            <w:sz w:val="24"/>
          </w:rPr>
          <w:delText>direct</w:delText>
        </w:r>
      </w:del>
      <w:ins w:id="1229" w:author="Comparison" w:date="2025-12-12T00:42:00Z" w16du:dateUtc="2025-12-12T08:42:00Z">
        <w:r>
          <w:rPr>
            <w:rFonts w:ascii="Times New Roman" w:hAnsi="Times New Roman"/>
            <w:b/>
            <w:sz w:val="24"/>
          </w:rPr>
          <w:t>rigorous</w:t>
        </w:r>
      </w:ins>
      <w:r>
        <w:rPr>
          <w:rFonts w:ascii="Times New Roman" w:hAnsi="Times New Roman"/>
          <w:b/>
          <w:sz w:val="24"/>
        </w:rPr>
        <w:t xml:space="preserve"> experimental comparisons between Gemma-7b-it and </w:t>
      </w:r>
      <w:ins w:id="1230" w:author="Comparison" w:date="2025-12-12T00:42:00Z" w16du:dateUtc="2025-12-12T08:42:00Z">
        <w:r>
          <w:rPr>
            <w:rFonts w:ascii="Times New Roman" w:hAnsi="Times New Roman"/>
            <w:b/>
            <w:sz w:val="24"/>
          </w:rPr>
          <w:t xml:space="preserve">more </w:t>
        </w:r>
      </w:ins>
      <w:r>
        <w:rPr>
          <w:rFonts w:ascii="Times New Roman" w:hAnsi="Times New Roman"/>
          <w:b/>
          <w:sz w:val="24"/>
        </w:rPr>
        <w:t xml:space="preserve">advanced models </w:t>
      </w:r>
      <w:del w:id="1231" w:author="Comparison" w:date="2025-12-12T00:42:00Z" w16du:dateUtc="2025-12-12T08:42:00Z">
        <w:r>
          <w:rPr>
            <w:rFonts w:ascii="Times New Roman" w:hAnsi="Times New Roman"/>
            <w:sz w:val="24"/>
          </w:rPr>
          <w:delText>like</w:delText>
        </w:r>
      </w:del>
      <w:ins w:id="1232" w:author="Comparison" w:date="2025-12-12T00:42:00Z" w16du:dateUtc="2025-12-12T08:42:00Z">
        <w:r>
          <w:rPr>
            <w:rFonts w:ascii="Times New Roman" w:hAnsi="Times New Roman"/>
            <w:b/>
            <w:sz w:val="24"/>
          </w:rPr>
          <w:t>such as</w:t>
        </w:r>
      </w:ins>
      <w:r>
        <w:rPr>
          <w:rFonts w:ascii="Times New Roman" w:hAnsi="Times New Roman"/>
          <w:b/>
          <w:sz w:val="24"/>
        </w:rPr>
        <w:t xml:space="preserve"> GPT-4 to empirically </w:t>
      </w:r>
      <w:del w:id="1233" w:author="Comparison" w:date="2025-12-12T00:42:00Z" w16du:dateUtc="2025-12-12T08:42:00Z">
        <w:r>
          <w:rPr>
            <w:rFonts w:ascii="Times New Roman" w:hAnsi="Times New Roman"/>
            <w:sz w:val="24"/>
          </w:rPr>
          <w:delText>validate the</w:delText>
        </w:r>
      </w:del>
      <w:ins w:id="1234" w:author="Comparison" w:date="2025-12-12T00:42:00Z" w16du:dateUtc="2025-12-12T08:42:00Z">
        <w:r>
          <w:rPr>
            <w:rFonts w:ascii="Times New Roman" w:hAnsi="Times New Roman"/>
            <w:b/>
            <w:sz w:val="24"/>
          </w:rPr>
          <w:t>assess</w:t>
        </w:r>
      </w:ins>
      <w:r>
        <w:rPr>
          <w:rFonts w:ascii="Times New Roman" w:hAnsi="Times New Roman"/>
          <w:b/>
          <w:sz w:val="24"/>
        </w:rPr>
        <w:t xml:space="preserve"> relative performance </w:t>
      </w:r>
      <w:del w:id="1235" w:author="Comparison" w:date="2025-12-12T00:42:00Z" w16du:dateUtc="2025-12-12T08:42:00Z">
        <w:r>
          <w:rPr>
            <w:rFonts w:ascii="Times New Roman" w:hAnsi="Times New Roman"/>
            <w:sz w:val="24"/>
          </w:rPr>
          <w:delText>of these models.</w:delText>
        </w:r>
      </w:del>
      <w:ins w:id="1236" w:author="Comparison" w:date="2025-12-12T00:42:00Z" w16du:dateUtc="2025-12-12T08:42:00Z">
        <w:r>
          <w:rPr>
            <w:rFonts w:ascii="Times New Roman" w:hAnsi="Times New Roman"/>
            <w:b/>
            <w:sz w:val="24"/>
          </w:rPr>
          <w:t>and limitations.</w:t>
        </w:r>
      </w:ins>
      <w:r>
        <w:rPr>
          <w:rFonts w:ascii="Times New Roman" w:hAnsi="Times New Roman"/>
          <w:b/>
          <w:sz w:val="24"/>
        </w:rPr>
        <w:t xml:space="preserve"> Ethical considerations, </w:t>
      </w:r>
      <w:del w:id="1237" w:author="Comparison" w:date="2025-12-12T00:42:00Z" w16du:dateUtc="2025-12-12T08:42:00Z">
        <w:r>
          <w:rPr>
            <w:rFonts w:ascii="Times New Roman" w:hAnsi="Times New Roman"/>
            <w:sz w:val="24"/>
          </w:rPr>
          <w:delText>such as</w:delText>
        </w:r>
      </w:del>
      <w:ins w:id="1238" w:author="Comparison" w:date="2025-12-12T00:42:00Z" w16du:dateUtc="2025-12-12T08:42:00Z">
        <w:r>
          <w:rPr>
            <w:rFonts w:ascii="Times New Roman" w:hAnsi="Times New Roman"/>
            <w:b/>
            <w:sz w:val="24"/>
          </w:rPr>
          <w:t>including</w:t>
        </w:r>
      </w:ins>
      <w:r>
        <w:rPr>
          <w:rFonts w:ascii="Times New Roman" w:hAnsi="Times New Roman"/>
          <w:b/>
          <w:sz w:val="24"/>
        </w:rPr>
        <w:t xml:space="preserve"> maintaining originality and avoiding over-reliance on AI</w:t>
      </w:r>
      <w:del w:id="1239" w:author="Comparison" w:date="2025-12-12T00:42:00Z" w16du:dateUtc="2025-12-12T08:42:00Z">
        <w:r>
          <w:rPr>
            <w:rFonts w:ascii="Times New Roman" w:hAnsi="Times New Roman"/>
            <w:sz w:val="24"/>
          </w:rPr>
          <w:delText xml:space="preserve"> tools</w:delText>
        </w:r>
      </w:del>
      <w:ins w:id="1240" w:author="Comparison" w:date="2025-12-12T00:42:00Z" w16du:dateUtc="2025-12-12T08:42:00Z">
        <w:r>
          <w:rPr>
            <w:rFonts w:ascii="Times New Roman" w:hAnsi="Times New Roman"/>
            <w:b/>
            <w:sz w:val="24"/>
          </w:rPr>
          <w:t>-generated content</w:t>
        </w:r>
      </w:ins>
      <w:r>
        <w:rPr>
          <w:rFonts w:ascii="Times New Roman" w:hAnsi="Times New Roman"/>
          <w:b/>
          <w:sz w:val="24"/>
        </w:rPr>
        <w:t xml:space="preserve">, will also be </w:t>
      </w:r>
      <w:del w:id="1241" w:author="Comparison" w:date="2025-12-12T00:42:00Z" w16du:dateUtc="2025-12-12T08:42:00Z">
        <w:r>
          <w:rPr>
            <w:rFonts w:ascii="Times New Roman" w:hAnsi="Times New Roman"/>
            <w:sz w:val="24"/>
          </w:rPr>
          <w:delText>explored to ensure</w:delText>
        </w:r>
      </w:del>
      <w:ins w:id="1242" w:author="Comparison" w:date="2025-12-12T00:42:00Z" w16du:dateUtc="2025-12-12T08:42:00Z">
        <w:r>
          <w:rPr>
            <w:rFonts w:ascii="Times New Roman" w:hAnsi="Times New Roman"/>
            <w:b/>
            <w:sz w:val="24"/>
          </w:rPr>
          <w:t>systematically examined to promote</w:t>
        </w:r>
      </w:ins>
      <w:r>
        <w:rPr>
          <w:rFonts w:ascii="Times New Roman" w:hAnsi="Times New Roman"/>
          <w:b/>
          <w:sz w:val="24"/>
        </w:rPr>
        <w:t xml:space="preserve"> responsible </w:t>
      </w:r>
      <w:del w:id="1243" w:author="Comparison" w:date="2025-12-12T00:42:00Z" w16du:dateUtc="2025-12-12T08:42:00Z">
        <w:r>
          <w:rPr>
            <w:rFonts w:ascii="Times New Roman" w:hAnsi="Times New Roman"/>
            <w:sz w:val="24"/>
          </w:rPr>
          <w:delText xml:space="preserve">integration of </w:delText>
        </w:r>
      </w:del>
      <w:r>
        <w:rPr>
          <w:rFonts w:ascii="Times New Roman" w:hAnsi="Times New Roman"/>
          <w:b/>
          <w:sz w:val="24"/>
        </w:rPr>
        <w:t xml:space="preserve">AI </w:t>
      </w:r>
      <w:del w:id="1244" w:author="Comparison" w:date="2025-12-12T00:42:00Z" w16du:dateUtc="2025-12-12T08:42:00Z">
        <w:r>
          <w:rPr>
            <w:rFonts w:ascii="Times New Roman" w:hAnsi="Times New Roman"/>
            <w:sz w:val="24"/>
          </w:rPr>
          <w:delText>in scientific writing. Furthermore, given that every</w:delText>
        </w:r>
      </w:del>
      <w:ins w:id="1245" w:author="Comparison" w:date="2025-12-12T00:42:00Z" w16du:dateUtc="2025-12-12T08:42:00Z">
        <w:r>
          <w:rPr>
            <w:rFonts w:ascii="Times New Roman" w:hAnsi="Times New Roman"/>
            <w:b/>
            <w:sz w:val="24"/>
          </w:rPr>
          <w:t>integration. Recognizing that each</w:t>
        </w:r>
      </w:ins>
      <w:r>
        <w:rPr>
          <w:rFonts w:ascii="Times New Roman" w:hAnsi="Times New Roman"/>
          <w:b/>
          <w:sz w:val="24"/>
        </w:rPr>
        <w:t xml:space="preserve"> author </w:t>
      </w:r>
      <w:del w:id="1246" w:author="Comparison" w:date="2025-12-12T00:42:00Z" w16du:dateUtc="2025-12-12T08:42:00Z">
        <w:r>
          <w:rPr>
            <w:rFonts w:ascii="Times New Roman" w:hAnsi="Times New Roman"/>
            <w:sz w:val="24"/>
          </w:rPr>
          <w:delText>has their own unique</w:delText>
        </w:r>
      </w:del>
      <w:ins w:id="1247" w:author="Comparison" w:date="2025-12-12T00:42:00Z" w16du:dateUtc="2025-12-12T08:42:00Z">
        <w:r>
          <w:rPr>
            <w:rFonts w:ascii="Times New Roman" w:hAnsi="Times New Roman"/>
            <w:b/>
            <w:sz w:val="24"/>
          </w:rPr>
          <w:t>possesses a distinctive</w:t>
        </w:r>
      </w:ins>
      <w:r>
        <w:rPr>
          <w:rFonts w:ascii="Times New Roman" w:hAnsi="Times New Roman"/>
          <w:b/>
          <w:sz w:val="24"/>
        </w:rPr>
        <w:t xml:space="preserve"> writing style, </w:t>
      </w:r>
      <w:del w:id="1248" w:author="Comparison" w:date="2025-12-12T00:42:00Z" w16du:dateUtc="2025-12-12T08:42:00Z">
        <w:r>
          <w:rPr>
            <w:rFonts w:ascii="Times New Roman" w:hAnsi="Times New Roman"/>
            <w:sz w:val="24"/>
          </w:rPr>
          <w:delText>future efforts</w:delText>
        </w:r>
      </w:del>
      <w:ins w:id="1249" w:author="Comparison" w:date="2025-12-12T00:42:00Z" w16du:dateUtc="2025-12-12T08:42:00Z">
        <w:r>
          <w:rPr>
            <w:rFonts w:ascii="Times New Roman" w:hAnsi="Times New Roman"/>
            <w:b/>
            <w:sz w:val="24"/>
          </w:rPr>
          <w:t>subsequent research</w:t>
        </w:r>
      </w:ins>
      <w:r>
        <w:rPr>
          <w:rFonts w:ascii="Times New Roman" w:hAnsi="Times New Roman"/>
          <w:b/>
          <w:sz w:val="24"/>
        </w:rPr>
        <w:t xml:space="preserve"> will </w:t>
      </w:r>
      <w:del w:id="1250" w:author="Comparison" w:date="2025-12-12T00:42:00Z" w16du:dateUtc="2025-12-12T08:42:00Z">
        <w:r>
          <w:rPr>
            <w:rFonts w:ascii="Times New Roman" w:hAnsi="Times New Roman"/>
            <w:sz w:val="24"/>
          </w:rPr>
          <w:delText>aim to develop</w:delText>
        </w:r>
      </w:del>
      <w:ins w:id="1251" w:author="Comparison" w:date="2025-12-12T00:42:00Z" w16du:dateUtc="2025-12-12T08:42:00Z">
        <w:r>
          <w:rPr>
            <w:rFonts w:ascii="Times New Roman" w:hAnsi="Times New Roman"/>
            <w:b/>
            <w:sz w:val="24"/>
          </w:rPr>
          <w:t>focus on developing</w:t>
        </w:r>
      </w:ins>
      <w:r>
        <w:rPr>
          <w:rFonts w:ascii="Times New Roman" w:hAnsi="Times New Roman"/>
          <w:b/>
          <w:sz w:val="24"/>
        </w:rPr>
        <w:t xml:space="preserve"> techniques </w:t>
      </w:r>
      <w:del w:id="1252" w:author="Comparison" w:date="2025-12-12T00:42:00Z" w16du:dateUtc="2025-12-12T08:42:00Z">
        <w:r>
          <w:rPr>
            <w:rFonts w:ascii="Times New Roman" w:hAnsi="Times New Roman"/>
            <w:sz w:val="24"/>
          </w:rPr>
          <w:delText>that enable the</w:delText>
        </w:r>
      </w:del>
      <w:ins w:id="1253" w:author="Comparison" w:date="2025-12-12T00:42:00Z" w16du:dateUtc="2025-12-12T08:42:00Z">
        <w:r>
          <w:rPr>
            <w:rFonts w:ascii="Times New Roman" w:hAnsi="Times New Roman"/>
            <w:b/>
            <w:sz w:val="24"/>
          </w:rPr>
          <w:t>to adapt</w:t>
        </w:r>
      </w:ins>
      <w:r>
        <w:rPr>
          <w:rFonts w:ascii="Times New Roman" w:hAnsi="Times New Roman"/>
          <w:b/>
          <w:sz w:val="24"/>
        </w:rPr>
        <w:t xml:space="preserve"> system </w:t>
      </w:r>
      <w:del w:id="1254" w:author="Comparison" w:date="2025-12-12T00:42:00Z" w16du:dateUtc="2025-12-12T08:42:00Z">
        <w:r>
          <w:rPr>
            <w:rFonts w:ascii="Times New Roman" w:hAnsi="Times New Roman"/>
            <w:sz w:val="24"/>
          </w:rPr>
          <w:delText xml:space="preserve">to tailor text </w:delText>
        </w:r>
      </w:del>
      <w:r>
        <w:rPr>
          <w:rFonts w:ascii="Times New Roman" w:hAnsi="Times New Roman"/>
          <w:b/>
          <w:sz w:val="24"/>
        </w:rPr>
        <w:t xml:space="preserve">outputs to match </w:t>
      </w:r>
      <w:del w:id="1255" w:author="Comparison" w:date="2025-12-12T00:42:00Z" w16du:dateUtc="2025-12-12T08:42:00Z">
        <w:r>
          <w:rPr>
            <w:rFonts w:ascii="Times New Roman" w:hAnsi="Times New Roman"/>
            <w:sz w:val="24"/>
          </w:rPr>
          <w:delText xml:space="preserve">an </w:delText>
        </w:r>
      </w:del>
      <w:r>
        <w:rPr>
          <w:rFonts w:ascii="Times New Roman" w:hAnsi="Times New Roman"/>
          <w:b/>
          <w:sz w:val="24"/>
        </w:rPr>
        <w:t xml:space="preserve">individual </w:t>
      </w:r>
      <w:del w:id="1256" w:author="Comparison" w:date="2025-12-12T00:42:00Z" w16du:dateUtc="2025-12-12T08:42:00Z">
        <w:r>
          <w:rPr>
            <w:rFonts w:ascii="Times New Roman" w:hAnsi="Times New Roman"/>
            <w:sz w:val="24"/>
          </w:rPr>
          <w:delText>author's style. This personalization will enhance the practicality and effectiveness of the tool, making it more versatile and user-friendly</w:delText>
        </w:r>
      </w:del>
      <w:ins w:id="1257" w:author="Comparison" w:date="2025-12-12T00:42:00Z" w16du:dateUtc="2025-12-12T08:42:00Z">
        <w:r>
          <w:rPr>
            <w:rFonts w:ascii="Times New Roman" w:hAnsi="Times New Roman"/>
            <w:b/>
            <w:sz w:val="24"/>
          </w:rPr>
          <w:t>stylistic preferences, thereby enhancing usability and acceptance</w:t>
        </w:r>
      </w:ins>
      <w:r>
        <w:rPr>
          <w:rFonts w:ascii="Times New Roman" w:hAnsi="Times New Roman"/>
          <w:b/>
          <w:sz w:val="24"/>
        </w:rPr>
        <w:t>.</w:t>
      </w:r>
    </w:p>
    <w:p w14:paraId="31BE1009" w14:textId="55F034E1" w:rsidR="00F84181" w:rsidRDefault="00B86AC6">
      <w:pPr>
        <w:jc w:val="both"/>
      </w:pPr>
      <w:del w:id="1258" w:author="Comparison" w:date="2025-12-12T00:42:00Z" w16du:dateUtc="2025-12-12T08:42:00Z">
        <w:r>
          <w:rPr>
            <w:rFonts w:ascii="Times New Roman" w:hAnsi="Times New Roman"/>
            <w:sz w:val="24"/>
          </w:rPr>
          <w:delText>By addressing</w:delText>
        </w:r>
      </w:del>
      <w:ins w:id="1259" w:author="Comparison" w:date="2025-12-12T00:42:00Z" w16du:dateUtc="2025-12-12T08:42:00Z">
        <w:r>
          <w:rPr>
            <w:rFonts w:ascii="Times New Roman" w:hAnsi="Times New Roman"/>
            <w:b/>
            <w:sz w:val="24"/>
          </w:rPr>
          <w:t>Addressing</w:t>
        </w:r>
      </w:ins>
      <w:r>
        <w:rPr>
          <w:rFonts w:ascii="Times New Roman" w:hAnsi="Times New Roman"/>
          <w:b/>
          <w:sz w:val="24"/>
        </w:rPr>
        <w:t xml:space="preserve"> these </w:t>
      </w:r>
      <w:del w:id="1260" w:author="Comparison" w:date="2025-12-12T00:42:00Z" w16du:dateUtc="2025-12-12T08:42:00Z">
        <w:r>
          <w:rPr>
            <w:rFonts w:ascii="Times New Roman" w:hAnsi="Times New Roman"/>
            <w:sz w:val="24"/>
          </w:rPr>
          <w:delText xml:space="preserve">areas, the proposed method can become more robust, scalable, and accessible, </w:delText>
        </w:r>
      </w:del>
      <w:ins w:id="1261" w:author="Comparison" w:date="2025-12-12T00:42:00Z" w16du:dateUtc="2025-12-12T08:42:00Z">
        <w:r>
          <w:rPr>
            <w:rFonts w:ascii="Times New Roman" w:hAnsi="Times New Roman"/>
            <w:b/>
            <w:sz w:val="24"/>
          </w:rPr>
          <w:t xml:space="preserve">avenues will </w:t>
        </w:r>
      </w:ins>
      <w:r>
        <w:rPr>
          <w:rFonts w:ascii="Times New Roman" w:hAnsi="Times New Roman"/>
          <w:b/>
          <w:sz w:val="24"/>
        </w:rPr>
        <w:t xml:space="preserve">significantly </w:t>
      </w:r>
      <w:ins w:id="1262" w:author="Comparison" w:date="2025-12-12T00:42:00Z" w16du:dateUtc="2025-12-12T08:42:00Z">
        <w:r>
          <w:rPr>
            <w:rFonts w:ascii="Times New Roman" w:hAnsi="Times New Roman"/>
            <w:b/>
            <w:sz w:val="24"/>
          </w:rPr>
          <w:t xml:space="preserve">bolster the robustness, scalability, and accessibility of the proposed method, ultimately </w:t>
        </w:r>
      </w:ins>
      <w:r>
        <w:rPr>
          <w:rFonts w:ascii="Times New Roman" w:hAnsi="Times New Roman"/>
          <w:b/>
          <w:sz w:val="24"/>
        </w:rPr>
        <w:t xml:space="preserve">advancing the field of </w:t>
      </w:r>
      <w:del w:id="1263" w:author="Comparison" w:date="2025-12-12T00:42:00Z" w16du:dateUtc="2025-12-12T08:42:00Z">
        <w:r>
          <w:rPr>
            <w:rFonts w:ascii="Times New Roman" w:hAnsi="Times New Roman"/>
            <w:sz w:val="24"/>
          </w:rPr>
          <w:delText>academic</w:delText>
        </w:r>
      </w:del>
      <w:ins w:id="1264" w:author="Comparison" w:date="2025-12-12T00:42:00Z" w16du:dateUtc="2025-12-12T08:42:00Z">
        <w:r>
          <w:rPr>
            <w:rFonts w:ascii="Times New Roman" w:hAnsi="Times New Roman"/>
            <w:b/>
            <w:sz w:val="24"/>
          </w:rPr>
          <w:t>automated scientific</w:t>
        </w:r>
      </w:ins>
      <w:r>
        <w:rPr>
          <w:rFonts w:ascii="Times New Roman" w:hAnsi="Times New Roman"/>
          <w:b/>
          <w:sz w:val="24"/>
        </w:rPr>
        <w:t xml:space="preserve"> writing assistance</w:t>
      </w:r>
      <w:ins w:id="1265" w:author="Comparison" w:date="2025-12-12T00:42:00Z" w16du:dateUtc="2025-12-12T08:42:00Z">
        <w:r>
          <w:rPr>
            <w:rFonts w:ascii="Times New Roman" w:hAnsi="Times New Roman"/>
            <w:b/>
            <w:sz w:val="24"/>
          </w:rPr>
          <w:t xml:space="preserve"> and contributing to more effective scholarly communication</w:t>
        </w:r>
      </w:ins>
      <w:r>
        <w:rPr>
          <w:rFonts w:ascii="Times New Roman" w:hAnsi="Times New Roman"/>
          <w:b/>
          <w:sz w:val="24"/>
        </w:rPr>
        <w:t>.</w:t>
      </w:r>
    </w:p>
    <w:p w14:paraId="6379FD7D" w14:textId="77777777" w:rsidR="00F84181" w:rsidRDefault="00B86AC6">
      <w:r>
        <w:rPr>
          <w:rFonts w:ascii="Times New Roman" w:hAnsi="Times New Roman"/>
          <w:b/>
          <w:sz w:val="28"/>
        </w:rPr>
        <w:t>7. conclusion</w:t>
      </w:r>
    </w:p>
    <w:p w14:paraId="59FE848B" w14:textId="0326872C" w:rsidR="00F84181" w:rsidRDefault="00B86AC6">
      <w:pPr>
        <w:jc w:val="both"/>
      </w:pPr>
      <w:r>
        <w:rPr>
          <w:rFonts w:ascii="Times New Roman" w:hAnsi="Times New Roman"/>
          <w:b/>
          <w:sz w:val="24"/>
        </w:rPr>
        <w:t xml:space="preserve">This study demonstrated the potential of </w:t>
      </w:r>
      <w:del w:id="1266" w:author="Comparison" w:date="2025-12-12T00:42:00Z" w16du:dateUtc="2025-12-12T08:42:00Z">
        <w:r>
          <w:rPr>
            <w:rFonts w:ascii="Times New Roman" w:hAnsi="Times New Roman"/>
            <w:sz w:val="24"/>
          </w:rPr>
          <w:delText>using</w:delText>
        </w:r>
      </w:del>
      <w:ins w:id="1267" w:author="Comparison" w:date="2025-12-12T00:42:00Z" w16du:dateUtc="2025-12-12T08:42:00Z">
        <w:r>
          <w:rPr>
            <w:rFonts w:ascii="Times New Roman" w:hAnsi="Times New Roman"/>
            <w:b/>
            <w:sz w:val="24"/>
          </w:rPr>
          <w:t>utilizing</w:t>
        </w:r>
      </w:ins>
      <w:r>
        <w:rPr>
          <w:rFonts w:ascii="Times New Roman" w:hAnsi="Times New Roman"/>
          <w:b/>
          <w:sz w:val="24"/>
        </w:rPr>
        <w:t xml:space="preserve"> a lightweight language model, such as Gemma-7b-it, to enhance scientific writing through prompt engineering. While our experiments </w:t>
      </w:r>
      <w:del w:id="1268" w:author="Comparison" w:date="2025-12-12T00:42:00Z" w16du:dateUtc="2025-12-12T08:42:00Z">
        <w:r>
          <w:rPr>
            <w:rFonts w:ascii="Times New Roman" w:hAnsi="Times New Roman"/>
            <w:sz w:val="24"/>
          </w:rPr>
          <w:delText>focused on</w:delText>
        </w:r>
      </w:del>
      <w:ins w:id="1269" w:author="Comparison" w:date="2025-12-12T00:42:00Z" w16du:dateUtc="2025-12-12T08:42:00Z">
        <w:r>
          <w:rPr>
            <w:rFonts w:ascii="Times New Roman" w:hAnsi="Times New Roman"/>
            <w:b/>
            <w:sz w:val="24"/>
          </w:rPr>
          <w:t>primarily targeted</w:t>
        </w:r>
      </w:ins>
      <w:r>
        <w:rPr>
          <w:rFonts w:ascii="Times New Roman" w:hAnsi="Times New Roman"/>
          <w:b/>
          <w:sz w:val="24"/>
        </w:rPr>
        <w:t xml:space="preserve"> the abstract section of scientific papers, the proposed method is </w:t>
      </w:r>
      <w:ins w:id="1270" w:author="Comparison" w:date="2025-12-12T00:42:00Z" w16du:dateUtc="2025-12-12T08:42:00Z">
        <w:r>
          <w:rPr>
            <w:rFonts w:ascii="Times New Roman" w:hAnsi="Times New Roman"/>
            <w:b/>
            <w:sz w:val="24"/>
          </w:rPr>
          <w:t xml:space="preserve">broadly </w:t>
        </w:r>
      </w:ins>
      <w:r>
        <w:rPr>
          <w:rFonts w:ascii="Times New Roman" w:hAnsi="Times New Roman"/>
          <w:b/>
          <w:sz w:val="24"/>
        </w:rPr>
        <w:t xml:space="preserve">applicable </w:t>
      </w:r>
      <w:del w:id="1271" w:author="Comparison" w:date="2025-12-12T00:42:00Z" w16du:dateUtc="2025-12-12T08:42:00Z">
        <w:r>
          <w:rPr>
            <w:rFonts w:ascii="Times New Roman" w:hAnsi="Times New Roman"/>
            <w:sz w:val="24"/>
          </w:rPr>
          <w:delText>to</w:delText>
        </w:r>
      </w:del>
      <w:ins w:id="1272" w:author="Comparison" w:date="2025-12-12T00:42:00Z" w16du:dateUtc="2025-12-12T08:42:00Z">
        <w:r>
          <w:rPr>
            <w:rFonts w:ascii="Times New Roman" w:hAnsi="Times New Roman"/>
            <w:b/>
            <w:sz w:val="24"/>
          </w:rPr>
          <w:t>across</w:t>
        </w:r>
      </w:ins>
      <w:r>
        <w:rPr>
          <w:rFonts w:ascii="Times New Roman" w:hAnsi="Times New Roman"/>
          <w:b/>
          <w:sz w:val="24"/>
        </w:rPr>
        <w:t xml:space="preserve"> all sections, including introductions, methods, results, and discussions. </w:t>
      </w:r>
      <w:del w:id="1273" w:author="Comparison" w:date="2025-12-12T00:42:00Z" w16du:dateUtc="2025-12-12T08:42:00Z">
        <w:r>
          <w:rPr>
            <w:rFonts w:ascii="Times New Roman" w:hAnsi="Times New Roman"/>
            <w:sz w:val="24"/>
          </w:rPr>
          <w:delText>The</w:delText>
        </w:r>
      </w:del>
      <w:ins w:id="1274" w:author="Comparison" w:date="2025-12-12T00:42:00Z" w16du:dateUtc="2025-12-12T08:42:00Z">
        <w:r>
          <w:rPr>
            <w:rFonts w:ascii="Times New Roman" w:hAnsi="Times New Roman"/>
            <w:b/>
            <w:sz w:val="24"/>
          </w:rPr>
          <w:t>Quantitative assessments confirmed that this</w:t>
        </w:r>
      </w:ins>
      <w:r>
        <w:rPr>
          <w:rFonts w:ascii="Times New Roman" w:hAnsi="Times New Roman"/>
          <w:b/>
          <w:sz w:val="24"/>
        </w:rPr>
        <w:t xml:space="preserve"> approach </w:t>
      </w:r>
      <w:del w:id="1275" w:author="Comparison" w:date="2025-12-12T00:42:00Z" w16du:dateUtc="2025-12-12T08:42:00Z">
        <w:r>
          <w:rPr>
            <w:rFonts w:ascii="Times New Roman" w:hAnsi="Times New Roman"/>
            <w:sz w:val="24"/>
          </w:rPr>
          <w:delText>led to</w:delText>
        </w:r>
      </w:del>
      <w:ins w:id="1276" w:author="Comparison" w:date="2025-12-12T00:42:00Z" w16du:dateUtc="2025-12-12T08:42:00Z">
        <w:r>
          <w:rPr>
            <w:rFonts w:ascii="Times New Roman" w:hAnsi="Times New Roman"/>
            <w:b/>
            <w:sz w:val="24"/>
          </w:rPr>
          <w:t>yields</w:t>
        </w:r>
      </w:ins>
      <w:r>
        <w:rPr>
          <w:rFonts w:ascii="Times New Roman" w:hAnsi="Times New Roman"/>
          <w:b/>
          <w:sz w:val="24"/>
        </w:rPr>
        <w:t xml:space="preserve"> measurable improvements in </w:t>
      </w:r>
      <w:del w:id="1277" w:author="Comparison" w:date="2025-12-12T00:42:00Z" w16du:dateUtc="2025-12-12T08:42:00Z">
        <w:r>
          <w:rPr>
            <w:rFonts w:ascii="Times New Roman" w:hAnsi="Times New Roman"/>
            <w:sz w:val="24"/>
          </w:rPr>
          <w:delText xml:space="preserve">the </w:delText>
        </w:r>
      </w:del>
      <w:r>
        <w:rPr>
          <w:rFonts w:ascii="Times New Roman" w:hAnsi="Times New Roman"/>
          <w:b/>
          <w:sz w:val="24"/>
        </w:rPr>
        <w:t xml:space="preserve">clarity, coherence, and overall quality of the proofread abstracts, </w:t>
      </w:r>
      <w:del w:id="1278" w:author="Comparison" w:date="2025-12-12T00:42:00Z" w16du:dateUtc="2025-12-12T08:42:00Z">
        <w:r>
          <w:rPr>
            <w:rFonts w:ascii="Times New Roman" w:hAnsi="Times New Roman"/>
            <w:sz w:val="24"/>
          </w:rPr>
          <w:delText>highlighting</w:delText>
        </w:r>
      </w:del>
      <w:ins w:id="1279" w:author="Comparison" w:date="2025-12-12T00:42:00Z" w16du:dateUtc="2025-12-12T08:42:00Z">
        <w:r>
          <w:rPr>
            <w:rFonts w:ascii="Times New Roman" w:hAnsi="Times New Roman"/>
            <w:b/>
            <w:sz w:val="24"/>
          </w:rPr>
          <w:t>thereby emphasizing</w:t>
        </w:r>
      </w:ins>
      <w:r>
        <w:rPr>
          <w:rFonts w:ascii="Times New Roman" w:hAnsi="Times New Roman"/>
          <w:b/>
          <w:sz w:val="24"/>
        </w:rPr>
        <w:t xml:space="preserve"> the critical role of well-</w:t>
      </w:r>
      <w:del w:id="1280" w:author="Comparison" w:date="2025-12-12T00:42:00Z" w16du:dateUtc="2025-12-12T08:42:00Z">
        <w:r>
          <w:rPr>
            <w:rFonts w:ascii="Times New Roman" w:hAnsi="Times New Roman"/>
            <w:sz w:val="24"/>
          </w:rPr>
          <w:delText>designed</w:delText>
        </w:r>
      </w:del>
      <w:ins w:id="1281" w:author="Comparison" w:date="2025-12-12T00:42:00Z" w16du:dateUtc="2025-12-12T08:42:00Z">
        <w:r>
          <w:rPr>
            <w:rFonts w:ascii="Times New Roman" w:hAnsi="Times New Roman"/>
            <w:b/>
            <w:sz w:val="24"/>
          </w:rPr>
          <w:t>crafted</w:t>
        </w:r>
      </w:ins>
      <w:r>
        <w:rPr>
          <w:rFonts w:ascii="Times New Roman" w:hAnsi="Times New Roman"/>
          <w:b/>
          <w:sz w:val="24"/>
        </w:rPr>
        <w:t xml:space="preserve"> prompts in achieving high-quality outputs</w:t>
      </w:r>
      <w:del w:id="1282" w:author="Comparison" w:date="2025-12-12T00:42:00Z" w16du:dateUtc="2025-12-12T08:42:00Z">
        <w:r>
          <w:rPr>
            <w:rFonts w:ascii="Times New Roman" w:hAnsi="Times New Roman"/>
            <w:sz w:val="24"/>
          </w:rPr>
          <w:delText>, even</w:delText>
        </w:r>
      </w:del>
      <w:r>
        <w:rPr>
          <w:rFonts w:ascii="Times New Roman" w:hAnsi="Times New Roman"/>
          <w:b/>
          <w:sz w:val="24"/>
        </w:rPr>
        <w:t xml:space="preserve"> with </w:t>
      </w:r>
      <w:del w:id="1283" w:author="Comparison" w:date="2025-12-12T00:42:00Z" w16du:dateUtc="2025-12-12T08:42:00Z">
        <w:r>
          <w:rPr>
            <w:rFonts w:ascii="Times New Roman" w:hAnsi="Times New Roman"/>
            <w:sz w:val="24"/>
          </w:rPr>
          <w:delText>simpler</w:delText>
        </w:r>
      </w:del>
      <w:ins w:id="1284" w:author="Comparison" w:date="2025-12-12T00:42:00Z" w16du:dateUtc="2025-12-12T08:42:00Z">
        <w:r>
          <w:rPr>
            <w:rFonts w:ascii="Times New Roman" w:hAnsi="Times New Roman"/>
            <w:b/>
            <w:sz w:val="24"/>
          </w:rPr>
          <w:t>resource-efficient</w:t>
        </w:r>
      </w:ins>
      <w:r>
        <w:rPr>
          <w:rFonts w:ascii="Times New Roman" w:hAnsi="Times New Roman"/>
          <w:b/>
          <w:sz w:val="24"/>
        </w:rPr>
        <w:t xml:space="preserve"> models.</w:t>
      </w:r>
    </w:p>
    <w:p w14:paraId="142FA410" w14:textId="0D5C5C63" w:rsidR="00F84181" w:rsidRDefault="00B86AC6">
      <w:pPr>
        <w:jc w:val="both"/>
      </w:pPr>
      <w:r>
        <w:rPr>
          <w:rFonts w:ascii="Times New Roman" w:hAnsi="Times New Roman"/>
          <w:b/>
          <w:sz w:val="24"/>
        </w:rPr>
        <w:t xml:space="preserve">Despite </w:t>
      </w:r>
      <w:ins w:id="1285" w:author="Comparison" w:date="2025-12-12T00:42:00Z" w16du:dateUtc="2025-12-12T08:42:00Z">
        <w:r>
          <w:rPr>
            <w:rFonts w:ascii="Times New Roman" w:hAnsi="Times New Roman"/>
            <w:b/>
            <w:sz w:val="24"/>
          </w:rPr>
          <w:t xml:space="preserve">encountering </w:t>
        </w:r>
      </w:ins>
      <w:r>
        <w:rPr>
          <w:rFonts w:ascii="Times New Roman" w:hAnsi="Times New Roman"/>
          <w:b/>
          <w:sz w:val="24"/>
        </w:rPr>
        <w:t xml:space="preserve">challenges such as the computational demands </w:t>
      </w:r>
      <w:del w:id="1286" w:author="Comparison" w:date="2025-12-12T00:42:00Z" w16du:dateUtc="2025-12-12T08:42:00Z">
        <w:r>
          <w:rPr>
            <w:rFonts w:ascii="Times New Roman" w:hAnsi="Times New Roman"/>
            <w:sz w:val="24"/>
          </w:rPr>
          <w:delText>of</w:delText>
        </w:r>
      </w:del>
      <w:ins w:id="1287" w:author="Comparison" w:date="2025-12-12T00:42:00Z" w16du:dateUtc="2025-12-12T08:42:00Z">
        <w:r>
          <w:rPr>
            <w:rFonts w:ascii="Times New Roman" w:hAnsi="Times New Roman"/>
            <w:b/>
            <w:sz w:val="24"/>
          </w:rPr>
          <w:t>associated with</w:t>
        </w:r>
      </w:ins>
      <w:r>
        <w:rPr>
          <w:rFonts w:ascii="Times New Roman" w:hAnsi="Times New Roman"/>
          <w:b/>
          <w:sz w:val="24"/>
        </w:rPr>
        <w:t xml:space="preserve"> larger models, </w:t>
      </w:r>
      <w:ins w:id="1288" w:author="Comparison" w:date="2025-12-12T00:42:00Z" w16du:dateUtc="2025-12-12T08:42:00Z">
        <w:r>
          <w:rPr>
            <w:rFonts w:ascii="Times New Roman" w:hAnsi="Times New Roman"/>
            <w:b/>
            <w:sz w:val="24"/>
          </w:rPr>
          <w:t xml:space="preserve">the </w:t>
        </w:r>
      </w:ins>
      <w:r>
        <w:rPr>
          <w:rFonts w:ascii="Times New Roman" w:hAnsi="Times New Roman"/>
          <w:b/>
          <w:sz w:val="24"/>
        </w:rPr>
        <w:t xml:space="preserve">subjective </w:t>
      </w:r>
      <w:ins w:id="1289" w:author="Comparison" w:date="2025-12-12T00:42:00Z" w16du:dateUtc="2025-12-12T08:42:00Z">
        <w:r>
          <w:rPr>
            <w:rFonts w:ascii="Times New Roman" w:hAnsi="Times New Roman"/>
            <w:b/>
            <w:sz w:val="24"/>
          </w:rPr>
          <w:t xml:space="preserve">nature of </w:t>
        </w:r>
      </w:ins>
      <w:r>
        <w:rPr>
          <w:rFonts w:ascii="Times New Roman" w:hAnsi="Times New Roman"/>
          <w:b/>
          <w:sz w:val="24"/>
        </w:rPr>
        <w:t xml:space="preserve">evaluation criteria, and the </w:t>
      </w:r>
      <w:ins w:id="1290" w:author="Comparison" w:date="2025-12-12T00:42:00Z" w16du:dateUtc="2025-12-12T08:42:00Z">
        <w:r>
          <w:rPr>
            <w:rFonts w:ascii="Times New Roman" w:hAnsi="Times New Roman"/>
            <w:b/>
            <w:sz w:val="24"/>
          </w:rPr>
          <w:t xml:space="preserve">inherent </w:t>
        </w:r>
      </w:ins>
      <w:r>
        <w:rPr>
          <w:rFonts w:ascii="Times New Roman" w:hAnsi="Times New Roman"/>
          <w:b/>
          <w:sz w:val="24"/>
        </w:rPr>
        <w:t xml:space="preserve">complexities </w:t>
      </w:r>
      <w:del w:id="1291" w:author="Comparison" w:date="2025-12-12T00:42:00Z" w16du:dateUtc="2025-12-12T08:42:00Z">
        <w:r>
          <w:rPr>
            <w:rFonts w:ascii="Times New Roman" w:hAnsi="Times New Roman"/>
            <w:sz w:val="24"/>
          </w:rPr>
          <w:delText>of</w:delText>
        </w:r>
      </w:del>
      <w:ins w:id="1292" w:author="Comparison" w:date="2025-12-12T00:42:00Z" w16du:dateUtc="2025-12-12T08:42:00Z">
        <w:r>
          <w:rPr>
            <w:rFonts w:ascii="Times New Roman" w:hAnsi="Times New Roman"/>
            <w:b/>
            <w:sz w:val="24"/>
          </w:rPr>
          <w:t>in</w:t>
        </w:r>
      </w:ins>
      <w:r>
        <w:rPr>
          <w:rFonts w:ascii="Times New Roman" w:hAnsi="Times New Roman"/>
          <w:b/>
          <w:sz w:val="24"/>
        </w:rPr>
        <w:t xml:space="preserve"> contradiction detection, </w:t>
      </w:r>
      <w:ins w:id="1293" w:author="Comparison" w:date="2025-12-12T00:42:00Z" w16du:dateUtc="2025-12-12T08:42:00Z">
        <w:r>
          <w:rPr>
            <w:rFonts w:ascii="Times New Roman" w:hAnsi="Times New Roman"/>
            <w:b/>
            <w:sz w:val="24"/>
          </w:rPr>
          <w:t xml:space="preserve">the findings demonstrate that </w:t>
        </w:r>
      </w:ins>
      <w:r>
        <w:rPr>
          <w:rFonts w:ascii="Times New Roman" w:hAnsi="Times New Roman"/>
          <w:b/>
          <w:sz w:val="24"/>
        </w:rPr>
        <w:t xml:space="preserve">this method </w:t>
      </w:r>
      <w:del w:id="1294" w:author="Comparison" w:date="2025-12-12T00:42:00Z" w16du:dateUtc="2025-12-12T08:42:00Z">
        <w:r>
          <w:rPr>
            <w:rFonts w:ascii="Times New Roman" w:hAnsi="Times New Roman"/>
            <w:sz w:val="24"/>
          </w:rPr>
          <w:delText>shows</w:delText>
        </w:r>
      </w:del>
      <w:ins w:id="1295" w:author="Comparison" w:date="2025-12-12T00:42:00Z" w16du:dateUtc="2025-12-12T08:42:00Z">
        <w:r>
          <w:rPr>
            <w:rFonts w:ascii="Times New Roman" w:hAnsi="Times New Roman"/>
            <w:b/>
            <w:sz w:val="24"/>
          </w:rPr>
          <w:t>holds</w:t>
        </w:r>
      </w:ins>
      <w:r>
        <w:rPr>
          <w:rFonts w:ascii="Times New Roman" w:hAnsi="Times New Roman"/>
          <w:b/>
          <w:sz w:val="24"/>
        </w:rPr>
        <w:t xml:space="preserve"> significant promise for </w:t>
      </w:r>
      <w:del w:id="1296" w:author="Comparison" w:date="2025-12-12T00:42:00Z" w16du:dateUtc="2025-12-12T08:42:00Z">
        <w:r>
          <w:rPr>
            <w:rFonts w:ascii="Times New Roman" w:hAnsi="Times New Roman"/>
            <w:sz w:val="24"/>
          </w:rPr>
          <w:delText>improving the quality of</w:delText>
        </w:r>
      </w:del>
      <w:ins w:id="1297" w:author="Comparison" w:date="2025-12-12T00:42:00Z" w16du:dateUtc="2025-12-12T08:42:00Z">
        <w:r>
          <w:rPr>
            <w:rFonts w:ascii="Times New Roman" w:hAnsi="Times New Roman"/>
            <w:b/>
            <w:sz w:val="24"/>
          </w:rPr>
          <w:t>advancing</w:t>
        </w:r>
      </w:ins>
      <w:r>
        <w:rPr>
          <w:rFonts w:ascii="Times New Roman" w:hAnsi="Times New Roman"/>
          <w:b/>
          <w:sz w:val="24"/>
        </w:rPr>
        <w:t xml:space="preserve"> scientific communication</w:t>
      </w:r>
      <w:del w:id="1298" w:author="Comparison" w:date="2025-12-12T00:42:00Z" w16du:dateUtc="2025-12-12T08:42:00Z">
        <w:r>
          <w:rPr>
            <w:rFonts w:ascii="Times New Roman" w:hAnsi="Times New Roman"/>
            <w:sz w:val="24"/>
          </w:rPr>
          <w:delText xml:space="preserve"> across all sections of a paper. Furthermore, the findings demonstrate that </w:delText>
        </w:r>
      </w:del>
      <w:ins w:id="1299" w:author="Comparison" w:date="2025-12-12T00:42:00Z" w16du:dateUtc="2025-12-12T08:42:00Z">
        <w:r>
          <w:rPr>
            <w:rFonts w:ascii="Times New Roman" w:hAnsi="Times New Roman"/>
            <w:b/>
            <w:sz w:val="24"/>
          </w:rPr>
          <w:t xml:space="preserve">. More specifically, </w:t>
        </w:r>
      </w:ins>
      <w:r>
        <w:rPr>
          <w:rFonts w:ascii="Times New Roman" w:hAnsi="Times New Roman"/>
          <w:b/>
          <w:sz w:val="24"/>
        </w:rPr>
        <w:t xml:space="preserve">prompt engineering </w:t>
      </w:r>
      <w:del w:id="1300" w:author="Comparison" w:date="2025-12-12T00:42:00Z" w16du:dateUtc="2025-12-12T08:42:00Z">
        <w:r>
          <w:rPr>
            <w:rFonts w:ascii="Times New Roman" w:hAnsi="Times New Roman"/>
            <w:sz w:val="24"/>
          </w:rPr>
          <w:delText>can unlock</w:delText>
        </w:r>
      </w:del>
      <w:ins w:id="1301" w:author="Comparison" w:date="2025-12-12T00:42:00Z" w16du:dateUtc="2025-12-12T08:42:00Z">
        <w:r>
          <w:rPr>
            <w:rFonts w:ascii="Times New Roman" w:hAnsi="Times New Roman"/>
            <w:b/>
            <w:sz w:val="24"/>
          </w:rPr>
          <w:t>effectively unlocks</w:t>
        </w:r>
      </w:ins>
      <w:r>
        <w:rPr>
          <w:rFonts w:ascii="Times New Roman" w:hAnsi="Times New Roman"/>
          <w:b/>
          <w:sz w:val="24"/>
        </w:rPr>
        <w:t xml:space="preserve"> the full potential of </w:t>
      </w:r>
      <w:del w:id="1302" w:author="Comparison" w:date="2025-12-12T00:42:00Z" w16du:dateUtc="2025-12-12T08:42:00Z">
        <w:r>
          <w:rPr>
            <w:rFonts w:ascii="Times New Roman" w:hAnsi="Times New Roman"/>
            <w:sz w:val="24"/>
          </w:rPr>
          <w:delText xml:space="preserve">resource-efficient </w:delText>
        </w:r>
      </w:del>
      <w:r>
        <w:rPr>
          <w:rFonts w:ascii="Times New Roman" w:hAnsi="Times New Roman"/>
          <w:b/>
          <w:sz w:val="24"/>
        </w:rPr>
        <w:t xml:space="preserve">models like Gemma-7b-it, </w:t>
      </w:r>
      <w:del w:id="1303" w:author="Comparison" w:date="2025-12-12T00:42:00Z" w16du:dateUtc="2025-12-12T08:42:00Z">
        <w:r>
          <w:rPr>
            <w:rFonts w:ascii="Times New Roman" w:hAnsi="Times New Roman"/>
            <w:sz w:val="24"/>
          </w:rPr>
          <w:delText>offering</w:delText>
        </w:r>
      </w:del>
      <w:ins w:id="1304" w:author="Comparison" w:date="2025-12-12T00:42:00Z" w16du:dateUtc="2025-12-12T08:42:00Z">
        <w:r>
          <w:rPr>
            <w:rFonts w:ascii="Times New Roman" w:hAnsi="Times New Roman"/>
            <w:b/>
            <w:sz w:val="24"/>
          </w:rPr>
          <w:t>providing</w:t>
        </w:r>
      </w:ins>
      <w:r>
        <w:rPr>
          <w:rFonts w:ascii="Times New Roman" w:hAnsi="Times New Roman"/>
          <w:b/>
          <w:sz w:val="24"/>
        </w:rPr>
        <w:t xml:space="preserve"> a cost-effective and accessible </w:t>
      </w:r>
      <w:del w:id="1305" w:author="Comparison" w:date="2025-12-12T00:42:00Z" w16du:dateUtc="2025-12-12T08:42:00Z">
        <w:r>
          <w:rPr>
            <w:rFonts w:ascii="Times New Roman" w:hAnsi="Times New Roman"/>
            <w:sz w:val="24"/>
          </w:rPr>
          <w:delText>solution</w:delText>
        </w:r>
      </w:del>
      <w:ins w:id="1306" w:author="Comparison" w:date="2025-12-12T00:42:00Z" w16du:dateUtc="2025-12-12T08:42:00Z">
        <w:r>
          <w:rPr>
            <w:rFonts w:ascii="Times New Roman" w:hAnsi="Times New Roman"/>
            <w:b/>
            <w:sz w:val="24"/>
          </w:rPr>
          <w:t>tool</w:t>
        </w:r>
      </w:ins>
      <w:r>
        <w:rPr>
          <w:rFonts w:ascii="Times New Roman" w:hAnsi="Times New Roman"/>
          <w:b/>
          <w:sz w:val="24"/>
        </w:rPr>
        <w:t xml:space="preserve"> for enhancing academic writing</w:t>
      </w:r>
      <w:ins w:id="1307" w:author="Comparison" w:date="2025-12-12T00:42:00Z" w16du:dateUtc="2025-12-12T08:42:00Z">
        <w:r>
          <w:rPr>
            <w:rFonts w:ascii="Times New Roman" w:hAnsi="Times New Roman"/>
            <w:b/>
            <w:sz w:val="24"/>
          </w:rPr>
          <w:t xml:space="preserve"> without necessitating extensive computational resources</w:t>
        </w:r>
      </w:ins>
      <w:r>
        <w:rPr>
          <w:rFonts w:ascii="Times New Roman" w:hAnsi="Times New Roman"/>
          <w:b/>
          <w:sz w:val="24"/>
        </w:rPr>
        <w:t>.</w:t>
      </w:r>
    </w:p>
    <w:p w14:paraId="02B5ABF2" w14:textId="0F8ABDDC" w:rsidR="00F84181" w:rsidRDefault="00B86AC6">
      <w:pPr>
        <w:jc w:val="both"/>
      </w:pPr>
      <w:r>
        <w:rPr>
          <w:rFonts w:ascii="Times New Roman" w:hAnsi="Times New Roman"/>
          <w:b/>
          <w:sz w:val="24"/>
        </w:rPr>
        <w:t xml:space="preserve">As </w:t>
      </w:r>
      <w:del w:id="1308" w:author="Comparison" w:date="2025-12-12T00:42:00Z" w16du:dateUtc="2025-12-12T08:42:00Z">
        <w:r>
          <w:rPr>
            <w:rFonts w:ascii="Times New Roman" w:hAnsi="Times New Roman"/>
            <w:sz w:val="24"/>
          </w:rPr>
          <w:delText>previously mentioned</w:delText>
        </w:r>
      </w:del>
      <w:ins w:id="1309" w:author="Comparison" w:date="2025-12-12T00:42:00Z" w16du:dateUtc="2025-12-12T08:42:00Z">
        <w:r>
          <w:rPr>
            <w:rFonts w:ascii="Times New Roman" w:hAnsi="Times New Roman"/>
            <w:b/>
            <w:sz w:val="24"/>
          </w:rPr>
          <w:t>outlined</w:t>
        </w:r>
      </w:ins>
      <w:r>
        <w:rPr>
          <w:rFonts w:ascii="Times New Roman" w:hAnsi="Times New Roman"/>
          <w:b/>
          <w:sz w:val="24"/>
        </w:rPr>
        <w:t xml:space="preserve"> in section 6, </w:t>
      </w:r>
      <w:del w:id="1310" w:author="Comparison" w:date="2025-12-12T00:42:00Z" w16du:dateUtc="2025-12-12T08:42:00Z">
        <w:r>
          <w:rPr>
            <w:rFonts w:ascii="Times New Roman" w:hAnsi="Times New Roman"/>
            <w:sz w:val="24"/>
          </w:rPr>
          <w:delText>Future</w:delText>
        </w:r>
      </w:del>
      <w:ins w:id="1311" w:author="Comparison" w:date="2025-12-12T00:42:00Z" w16du:dateUtc="2025-12-12T08:42:00Z">
        <w:r>
          <w:rPr>
            <w:rFonts w:ascii="Times New Roman" w:hAnsi="Times New Roman"/>
            <w:b/>
            <w:sz w:val="24"/>
          </w:rPr>
          <w:t>future</w:t>
        </w:r>
      </w:ins>
      <w:r>
        <w:rPr>
          <w:rFonts w:ascii="Times New Roman" w:hAnsi="Times New Roman"/>
          <w:b/>
          <w:sz w:val="24"/>
        </w:rPr>
        <w:t xml:space="preserve"> research </w:t>
      </w:r>
      <w:del w:id="1312" w:author="Comparison" w:date="2025-12-12T00:42:00Z" w16du:dateUtc="2025-12-12T08:42:00Z">
        <w:r>
          <w:rPr>
            <w:rFonts w:ascii="Times New Roman" w:hAnsi="Times New Roman"/>
            <w:sz w:val="24"/>
          </w:rPr>
          <w:delText xml:space="preserve">can build upon these findings by addressing challenges such as </w:delText>
        </w:r>
      </w:del>
      <w:ins w:id="1313" w:author="Comparison" w:date="2025-12-12T00:42:00Z" w16du:dateUtc="2025-12-12T08:42:00Z">
        <w:r>
          <w:rPr>
            <w:rFonts w:ascii="Times New Roman" w:hAnsi="Times New Roman"/>
            <w:b/>
            <w:sz w:val="24"/>
          </w:rPr>
          <w:t xml:space="preserve">avenues include </w:t>
        </w:r>
      </w:ins>
      <w:r>
        <w:rPr>
          <w:rFonts w:ascii="Times New Roman" w:hAnsi="Times New Roman"/>
          <w:b/>
          <w:sz w:val="24"/>
        </w:rPr>
        <w:t xml:space="preserve">extending the </w:t>
      </w:r>
      <w:del w:id="1314" w:author="Comparison" w:date="2025-12-12T00:42:00Z" w16du:dateUtc="2025-12-12T08:42:00Z">
        <w:r>
          <w:rPr>
            <w:rFonts w:ascii="Times New Roman" w:hAnsi="Times New Roman"/>
            <w:sz w:val="24"/>
          </w:rPr>
          <w:delText>method</w:delText>
        </w:r>
      </w:del>
      <w:ins w:id="1315" w:author="Comparison" w:date="2025-12-12T00:42:00Z" w16du:dateUtc="2025-12-12T08:42:00Z">
        <w:r>
          <w:rPr>
            <w:rFonts w:ascii="Times New Roman" w:hAnsi="Times New Roman"/>
            <w:b/>
            <w:sz w:val="24"/>
          </w:rPr>
          <w:t>methodology</w:t>
        </w:r>
      </w:ins>
      <w:r>
        <w:rPr>
          <w:rFonts w:ascii="Times New Roman" w:hAnsi="Times New Roman"/>
          <w:b/>
          <w:sz w:val="24"/>
        </w:rPr>
        <w:t xml:space="preserve"> to other sections of scientific papers, </w:t>
      </w:r>
      <w:del w:id="1316" w:author="Comparison" w:date="2025-12-12T00:42:00Z" w16du:dateUtc="2025-12-12T08:42:00Z">
        <w:r>
          <w:rPr>
            <w:rFonts w:ascii="Times New Roman" w:hAnsi="Times New Roman"/>
            <w:sz w:val="24"/>
          </w:rPr>
          <w:delText>incorporating</w:delText>
        </w:r>
      </w:del>
      <w:ins w:id="1317" w:author="Comparison" w:date="2025-12-12T00:42:00Z" w16du:dateUtc="2025-12-12T08:42:00Z">
        <w:r>
          <w:rPr>
            <w:rFonts w:ascii="Times New Roman" w:hAnsi="Times New Roman"/>
            <w:b/>
            <w:sz w:val="24"/>
          </w:rPr>
          <w:t>integrating</w:t>
        </w:r>
      </w:ins>
      <w:r>
        <w:rPr>
          <w:rFonts w:ascii="Times New Roman" w:hAnsi="Times New Roman"/>
          <w:b/>
          <w:sz w:val="24"/>
        </w:rPr>
        <w:t xml:space="preserve"> multilingual support</w:t>
      </w:r>
      <w:ins w:id="1318" w:author="Comparison" w:date="2025-12-12T00:42:00Z" w16du:dateUtc="2025-12-12T08:42:00Z">
        <w:r>
          <w:rPr>
            <w:rFonts w:ascii="Times New Roman" w:hAnsi="Times New Roman"/>
            <w:b/>
            <w:sz w:val="24"/>
          </w:rPr>
          <w:t xml:space="preserve"> to accommodate diverse linguistic contexts</w:t>
        </w:r>
      </w:ins>
      <w:r>
        <w:rPr>
          <w:rFonts w:ascii="Times New Roman" w:hAnsi="Times New Roman"/>
          <w:b/>
          <w:sz w:val="24"/>
        </w:rPr>
        <w:t xml:space="preserve">, and </w:t>
      </w:r>
      <w:del w:id="1319" w:author="Comparison" w:date="2025-12-12T00:42:00Z" w16du:dateUtc="2025-12-12T08:42:00Z">
        <w:r>
          <w:rPr>
            <w:rFonts w:ascii="Times New Roman" w:hAnsi="Times New Roman"/>
            <w:sz w:val="24"/>
          </w:rPr>
          <w:delText>enabling</w:delText>
        </w:r>
      </w:del>
      <w:ins w:id="1320" w:author="Comparison" w:date="2025-12-12T00:42:00Z" w16du:dateUtc="2025-12-12T08:42:00Z">
        <w:r>
          <w:rPr>
            <w:rFonts w:ascii="Times New Roman" w:hAnsi="Times New Roman"/>
            <w:b/>
            <w:sz w:val="24"/>
          </w:rPr>
          <w:t>developing mechanisms for</w:t>
        </w:r>
      </w:ins>
      <w:r>
        <w:rPr>
          <w:rFonts w:ascii="Times New Roman" w:hAnsi="Times New Roman"/>
          <w:b/>
          <w:sz w:val="24"/>
        </w:rPr>
        <w:t xml:space="preserve"> personalized adjustments </w:t>
      </w:r>
      <w:del w:id="1321" w:author="Comparison" w:date="2025-12-12T00:42:00Z" w16du:dateUtc="2025-12-12T08:42:00Z">
        <w:r>
          <w:rPr>
            <w:rFonts w:ascii="Times New Roman" w:hAnsi="Times New Roman"/>
            <w:sz w:val="24"/>
          </w:rPr>
          <w:delText>to match</w:delText>
        </w:r>
      </w:del>
      <w:ins w:id="1322" w:author="Comparison" w:date="2025-12-12T00:42:00Z" w16du:dateUtc="2025-12-12T08:42:00Z">
        <w:r>
          <w:rPr>
            <w:rFonts w:ascii="Times New Roman" w:hAnsi="Times New Roman"/>
            <w:b/>
            <w:sz w:val="24"/>
          </w:rPr>
          <w:t>that reflect</w:t>
        </w:r>
      </w:ins>
      <w:r>
        <w:rPr>
          <w:rFonts w:ascii="Times New Roman" w:hAnsi="Times New Roman"/>
          <w:b/>
          <w:sz w:val="24"/>
        </w:rPr>
        <w:t xml:space="preserve"> individual author styles. </w:t>
      </w:r>
      <w:del w:id="1323" w:author="Comparison" w:date="2025-12-12T00:42:00Z" w16du:dateUtc="2025-12-12T08:42:00Z">
        <w:r>
          <w:rPr>
            <w:rFonts w:ascii="Times New Roman" w:hAnsi="Times New Roman"/>
            <w:sz w:val="24"/>
          </w:rPr>
          <w:delText>Integrating</w:delText>
        </w:r>
      </w:del>
      <w:ins w:id="1324" w:author="Comparison" w:date="2025-12-12T00:42:00Z" w16du:dateUtc="2025-12-12T08:42:00Z">
        <w:r>
          <w:rPr>
            <w:rFonts w:ascii="Times New Roman" w:hAnsi="Times New Roman"/>
            <w:b/>
            <w:sz w:val="24"/>
          </w:rPr>
          <w:t>Incorporating</w:t>
        </w:r>
      </w:ins>
      <w:r>
        <w:rPr>
          <w:rFonts w:ascii="Times New Roman" w:hAnsi="Times New Roman"/>
          <w:b/>
          <w:sz w:val="24"/>
        </w:rPr>
        <w:t xml:space="preserve"> user feedback into the </w:t>
      </w:r>
      <w:ins w:id="1325" w:author="Comparison" w:date="2025-12-12T00:42:00Z" w16du:dateUtc="2025-12-12T08:42:00Z">
        <w:r>
          <w:rPr>
            <w:rFonts w:ascii="Times New Roman" w:hAnsi="Times New Roman"/>
            <w:b/>
            <w:sz w:val="24"/>
          </w:rPr>
          <w:t xml:space="preserve">prompt </w:t>
        </w:r>
      </w:ins>
      <w:r>
        <w:rPr>
          <w:rFonts w:ascii="Times New Roman" w:hAnsi="Times New Roman"/>
          <w:b/>
          <w:sz w:val="24"/>
        </w:rPr>
        <w:t xml:space="preserve">optimization process will </w:t>
      </w:r>
      <w:del w:id="1326" w:author="Comparison" w:date="2025-12-12T00:42:00Z" w16du:dateUtc="2025-12-12T08:42:00Z">
        <w:r>
          <w:rPr>
            <w:rFonts w:ascii="Times New Roman" w:hAnsi="Times New Roman"/>
            <w:sz w:val="24"/>
          </w:rPr>
          <w:delText>enable</w:delText>
        </w:r>
      </w:del>
      <w:ins w:id="1327" w:author="Comparison" w:date="2025-12-12T00:42:00Z" w16du:dateUtc="2025-12-12T08:42:00Z">
        <w:r>
          <w:rPr>
            <w:rFonts w:ascii="Times New Roman" w:hAnsi="Times New Roman"/>
            <w:b/>
            <w:sz w:val="24"/>
          </w:rPr>
          <w:t>facilitate</w:t>
        </w:r>
      </w:ins>
      <w:r>
        <w:rPr>
          <w:rFonts w:ascii="Times New Roman" w:hAnsi="Times New Roman"/>
          <w:b/>
          <w:sz w:val="24"/>
        </w:rPr>
        <w:t xml:space="preserve"> real-time improvements and adaptability, </w:t>
      </w:r>
      <w:del w:id="1328" w:author="Comparison" w:date="2025-12-12T00:42:00Z" w16du:dateUtc="2025-12-12T08:42:00Z">
        <w:r>
          <w:rPr>
            <w:rFonts w:ascii="Times New Roman" w:hAnsi="Times New Roman"/>
            <w:sz w:val="24"/>
          </w:rPr>
          <w:delText>ensuring broader</w:delText>
        </w:r>
      </w:del>
      <w:ins w:id="1329" w:author="Comparison" w:date="2025-12-12T00:42:00Z" w16du:dateUtc="2025-12-12T08:42:00Z">
        <w:r>
          <w:rPr>
            <w:rFonts w:ascii="Times New Roman" w:hAnsi="Times New Roman"/>
            <w:b/>
            <w:sz w:val="24"/>
          </w:rPr>
          <w:t>broadening the method’s</w:t>
        </w:r>
      </w:ins>
      <w:r>
        <w:rPr>
          <w:rFonts w:ascii="Times New Roman" w:hAnsi="Times New Roman"/>
          <w:b/>
          <w:sz w:val="24"/>
        </w:rPr>
        <w:t xml:space="preserve"> applicability</w:t>
      </w:r>
      <w:del w:id="1330" w:author="Comparison" w:date="2025-12-12T00:42:00Z" w16du:dateUtc="2025-12-12T08:42:00Z">
        <w:r>
          <w:rPr>
            <w:rFonts w:ascii="Times New Roman" w:hAnsi="Times New Roman"/>
            <w:sz w:val="24"/>
          </w:rPr>
          <w:delText xml:space="preserve"> of the method.</w:delText>
        </w:r>
      </w:del>
      <w:ins w:id="1331" w:author="Comparison" w:date="2025-12-12T00:42:00Z" w16du:dateUtc="2025-12-12T08:42:00Z">
        <w:r>
          <w:rPr>
            <w:rFonts w:ascii="Times New Roman" w:hAnsi="Times New Roman"/>
            <w:b/>
            <w:sz w:val="24"/>
          </w:rPr>
          <w:t>.</w:t>
        </w:r>
      </w:ins>
      <w:r>
        <w:rPr>
          <w:rFonts w:ascii="Times New Roman" w:hAnsi="Times New Roman"/>
          <w:b/>
          <w:sz w:val="24"/>
        </w:rPr>
        <w:t xml:space="preserve"> Additionally, </w:t>
      </w:r>
      <w:ins w:id="1332" w:author="Comparison" w:date="2025-12-12T00:42:00Z" w16du:dateUtc="2025-12-12T08:42:00Z">
        <w:r>
          <w:rPr>
            <w:rFonts w:ascii="Times New Roman" w:hAnsi="Times New Roman"/>
            <w:b/>
            <w:sz w:val="24"/>
          </w:rPr>
          <w:t xml:space="preserve">addressing </w:t>
        </w:r>
      </w:ins>
      <w:r>
        <w:rPr>
          <w:rFonts w:ascii="Times New Roman" w:hAnsi="Times New Roman"/>
          <w:b/>
          <w:sz w:val="24"/>
        </w:rPr>
        <w:t>ethical considerations</w:t>
      </w:r>
      <w:del w:id="1333" w:author="Comparison" w:date="2025-12-12T00:42:00Z" w16du:dateUtc="2025-12-12T08:42:00Z">
        <w:r>
          <w:rPr>
            <w:rFonts w:ascii="Times New Roman" w:hAnsi="Times New Roman"/>
            <w:sz w:val="24"/>
          </w:rPr>
          <w:delText xml:space="preserve">, </w:delText>
        </w:r>
      </w:del>
      <w:ins w:id="1334" w:author="Comparison" w:date="2025-12-12T00:42:00Z" w16du:dateUtc="2025-12-12T08:42:00Z">
        <w:r>
          <w:rPr>
            <w:rFonts w:ascii="Times New Roman" w:hAnsi="Times New Roman"/>
            <w:b/>
            <w:sz w:val="24"/>
          </w:rPr>
          <w:t>—</w:t>
        </w:r>
      </w:ins>
      <w:r>
        <w:rPr>
          <w:rFonts w:ascii="Times New Roman" w:hAnsi="Times New Roman"/>
          <w:b/>
          <w:sz w:val="24"/>
        </w:rPr>
        <w:t xml:space="preserve">such as </w:t>
      </w:r>
      <w:del w:id="1335" w:author="Comparison" w:date="2025-12-12T00:42:00Z" w16du:dateUtc="2025-12-12T08:42:00Z">
        <w:r>
          <w:rPr>
            <w:rFonts w:ascii="Times New Roman" w:hAnsi="Times New Roman"/>
            <w:sz w:val="24"/>
          </w:rPr>
          <w:delText>maintaining</w:delText>
        </w:r>
      </w:del>
      <w:ins w:id="1336" w:author="Comparison" w:date="2025-12-12T00:42:00Z" w16du:dateUtc="2025-12-12T08:42:00Z">
        <w:r>
          <w:rPr>
            <w:rFonts w:ascii="Times New Roman" w:hAnsi="Times New Roman"/>
            <w:b/>
            <w:sz w:val="24"/>
          </w:rPr>
          <w:t>safeguarding</w:t>
        </w:r>
      </w:ins>
      <w:r>
        <w:rPr>
          <w:rFonts w:ascii="Times New Roman" w:hAnsi="Times New Roman"/>
          <w:b/>
          <w:sz w:val="24"/>
        </w:rPr>
        <w:t xml:space="preserve"> originality and </w:t>
      </w:r>
      <w:del w:id="1337" w:author="Comparison" w:date="2025-12-12T00:42:00Z" w16du:dateUtc="2025-12-12T08:42:00Z">
        <w:r>
          <w:rPr>
            <w:rFonts w:ascii="Times New Roman" w:hAnsi="Times New Roman"/>
            <w:sz w:val="24"/>
          </w:rPr>
          <w:delText>preventing</w:delText>
        </w:r>
      </w:del>
      <w:ins w:id="1338" w:author="Comparison" w:date="2025-12-12T00:42:00Z" w16du:dateUtc="2025-12-12T08:42:00Z">
        <w:r>
          <w:rPr>
            <w:rFonts w:ascii="Times New Roman" w:hAnsi="Times New Roman"/>
            <w:b/>
            <w:sz w:val="24"/>
          </w:rPr>
          <w:t>mitigating</w:t>
        </w:r>
      </w:ins>
      <w:r>
        <w:rPr>
          <w:rFonts w:ascii="Times New Roman" w:hAnsi="Times New Roman"/>
          <w:b/>
          <w:sz w:val="24"/>
        </w:rPr>
        <w:t xml:space="preserve"> over-reliance on AI tools</w:t>
      </w:r>
      <w:del w:id="1339" w:author="Comparison" w:date="2025-12-12T00:42:00Z" w16du:dateUtc="2025-12-12T08:42:00Z">
        <w:r>
          <w:rPr>
            <w:rFonts w:ascii="Times New Roman" w:hAnsi="Times New Roman"/>
            <w:sz w:val="24"/>
          </w:rPr>
          <w:delText>, are crucial</w:delText>
        </w:r>
      </w:del>
      <w:ins w:id="1340" w:author="Comparison" w:date="2025-12-12T00:42:00Z" w16du:dateUtc="2025-12-12T08:42:00Z">
        <w:r>
          <w:rPr>
            <w:rFonts w:ascii="Times New Roman" w:hAnsi="Times New Roman"/>
            <w:b/>
            <w:sz w:val="24"/>
          </w:rPr>
          <w:t>—is essential</w:t>
        </w:r>
      </w:ins>
      <w:r>
        <w:rPr>
          <w:rFonts w:ascii="Times New Roman" w:hAnsi="Times New Roman"/>
          <w:b/>
          <w:sz w:val="24"/>
        </w:rPr>
        <w:t xml:space="preserve"> to </w:t>
      </w:r>
      <w:del w:id="1341" w:author="Comparison" w:date="2025-12-12T00:42:00Z" w16du:dateUtc="2025-12-12T08:42:00Z">
        <w:r>
          <w:rPr>
            <w:rFonts w:ascii="Times New Roman" w:hAnsi="Times New Roman"/>
            <w:sz w:val="24"/>
          </w:rPr>
          <w:delText>ensuring the</w:delText>
        </w:r>
      </w:del>
      <w:ins w:id="1342" w:author="Comparison" w:date="2025-12-12T00:42:00Z" w16du:dateUtc="2025-12-12T08:42:00Z">
        <w:r>
          <w:rPr>
            <w:rFonts w:ascii="Times New Roman" w:hAnsi="Times New Roman"/>
            <w:b/>
            <w:sz w:val="24"/>
          </w:rPr>
          <w:t>ensure</w:t>
        </w:r>
      </w:ins>
      <w:r>
        <w:rPr>
          <w:rFonts w:ascii="Times New Roman" w:hAnsi="Times New Roman"/>
          <w:b/>
          <w:sz w:val="24"/>
        </w:rPr>
        <w:t xml:space="preserve"> responsible </w:t>
      </w:r>
      <w:del w:id="1343" w:author="Comparison" w:date="2025-12-12T00:42:00Z" w16du:dateUtc="2025-12-12T08:42:00Z">
        <w:r>
          <w:rPr>
            <w:rFonts w:ascii="Times New Roman" w:hAnsi="Times New Roman"/>
            <w:sz w:val="24"/>
          </w:rPr>
          <w:delText>integration</w:delText>
        </w:r>
      </w:del>
      <w:ins w:id="1344" w:author="Comparison" w:date="2025-12-12T00:42:00Z" w16du:dateUtc="2025-12-12T08:42:00Z">
        <w:r>
          <w:rPr>
            <w:rFonts w:ascii="Times New Roman" w:hAnsi="Times New Roman"/>
            <w:b/>
            <w:sz w:val="24"/>
          </w:rPr>
          <w:t>deployment</w:t>
        </w:r>
      </w:ins>
      <w:r>
        <w:rPr>
          <w:rFonts w:ascii="Times New Roman" w:hAnsi="Times New Roman"/>
          <w:b/>
          <w:sz w:val="24"/>
        </w:rPr>
        <w:t xml:space="preserve"> of AI</w:t>
      </w:r>
      <w:ins w:id="1345" w:author="Comparison" w:date="2025-12-12T00:42:00Z" w16du:dateUtc="2025-12-12T08:42:00Z">
        <w:r>
          <w:rPr>
            <w:rFonts w:ascii="Times New Roman" w:hAnsi="Times New Roman"/>
            <w:b/>
            <w:sz w:val="24"/>
          </w:rPr>
          <w:t>-assisted writing technologies</w:t>
        </w:r>
      </w:ins>
      <w:r>
        <w:rPr>
          <w:rFonts w:ascii="Times New Roman" w:hAnsi="Times New Roman"/>
          <w:b/>
          <w:sz w:val="24"/>
        </w:rPr>
        <w:t xml:space="preserve"> in scientific </w:t>
      </w:r>
      <w:del w:id="1346" w:author="Comparison" w:date="2025-12-12T00:42:00Z" w16du:dateUtc="2025-12-12T08:42:00Z">
        <w:r>
          <w:rPr>
            <w:rFonts w:ascii="Times New Roman" w:hAnsi="Times New Roman"/>
            <w:sz w:val="24"/>
          </w:rPr>
          <w:delText>writing</w:delText>
        </w:r>
      </w:del>
      <w:ins w:id="1347" w:author="Comparison" w:date="2025-12-12T00:42:00Z" w16du:dateUtc="2025-12-12T08:42:00Z">
        <w:r>
          <w:rPr>
            <w:rFonts w:ascii="Times New Roman" w:hAnsi="Times New Roman"/>
            <w:b/>
            <w:sz w:val="24"/>
          </w:rPr>
          <w:t>contexts</w:t>
        </w:r>
      </w:ins>
      <w:r>
        <w:rPr>
          <w:rFonts w:ascii="Times New Roman" w:hAnsi="Times New Roman"/>
          <w:b/>
          <w:sz w:val="24"/>
        </w:rPr>
        <w:t>.</w:t>
      </w:r>
    </w:p>
    <w:p w14:paraId="0E9203E3" w14:textId="5039A9F6" w:rsidR="00F84181" w:rsidRDefault="00B86AC6">
      <w:pPr>
        <w:jc w:val="both"/>
      </w:pPr>
      <w:r>
        <w:rPr>
          <w:rFonts w:ascii="Times New Roman" w:hAnsi="Times New Roman"/>
          <w:b/>
          <w:sz w:val="24"/>
        </w:rPr>
        <w:t xml:space="preserve">Ultimately, this study </w:t>
      </w:r>
      <w:del w:id="1348" w:author="Comparison" w:date="2025-12-12T00:42:00Z" w16du:dateUtc="2025-12-12T08:42:00Z">
        <w:r>
          <w:rPr>
            <w:rFonts w:ascii="Times New Roman" w:hAnsi="Times New Roman"/>
            <w:sz w:val="24"/>
          </w:rPr>
          <w:delText>reaffirms</w:delText>
        </w:r>
      </w:del>
      <w:ins w:id="1349" w:author="Comparison" w:date="2025-12-12T00:42:00Z" w16du:dateUtc="2025-12-12T08:42:00Z">
        <w:r>
          <w:rPr>
            <w:rFonts w:ascii="Times New Roman" w:hAnsi="Times New Roman"/>
            <w:b/>
            <w:sz w:val="24"/>
          </w:rPr>
          <w:t>affirms</w:t>
        </w:r>
      </w:ins>
      <w:r>
        <w:rPr>
          <w:rFonts w:ascii="Times New Roman" w:hAnsi="Times New Roman"/>
          <w:b/>
          <w:sz w:val="24"/>
        </w:rPr>
        <w:t xml:space="preserve"> that AI-assisted writing tools, when </w:t>
      </w:r>
      <w:del w:id="1350" w:author="Comparison" w:date="2025-12-12T00:42:00Z" w16du:dateUtc="2025-12-12T08:42:00Z">
        <w:r>
          <w:rPr>
            <w:rFonts w:ascii="Times New Roman" w:hAnsi="Times New Roman"/>
            <w:sz w:val="24"/>
          </w:rPr>
          <w:delText>used appropriately, can complement</w:delText>
        </w:r>
      </w:del>
      <w:ins w:id="1351" w:author="Comparison" w:date="2025-12-12T00:42:00Z" w16du:dateUtc="2025-12-12T08:42:00Z">
        <w:r>
          <w:rPr>
            <w:rFonts w:ascii="Times New Roman" w:hAnsi="Times New Roman"/>
            <w:b/>
            <w:sz w:val="24"/>
          </w:rPr>
          <w:t>employed judiciously, can serve as valuable complements to human</w:t>
        </w:r>
      </w:ins>
      <w:r>
        <w:rPr>
          <w:rFonts w:ascii="Times New Roman" w:hAnsi="Times New Roman"/>
          <w:b/>
          <w:sz w:val="24"/>
        </w:rPr>
        <w:t xml:space="preserve"> creativity and critical thinking in scientific writing. By </w:t>
      </w:r>
      <w:del w:id="1352" w:author="Comparison" w:date="2025-12-12T00:42:00Z" w16du:dateUtc="2025-12-12T08:42:00Z">
        <w:r>
          <w:rPr>
            <w:rFonts w:ascii="Times New Roman" w:hAnsi="Times New Roman"/>
            <w:sz w:val="24"/>
          </w:rPr>
          <w:delText>fostering</w:delText>
        </w:r>
      </w:del>
      <w:ins w:id="1353" w:author="Comparison" w:date="2025-12-12T00:42:00Z" w16du:dateUtc="2025-12-12T08:42:00Z">
        <w:r>
          <w:rPr>
            <w:rFonts w:ascii="Times New Roman" w:hAnsi="Times New Roman"/>
            <w:b/>
            <w:sz w:val="24"/>
          </w:rPr>
          <w:t>promoting</w:t>
        </w:r>
      </w:ins>
      <w:r>
        <w:rPr>
          <w:rFonts w:ascii="Times New Roman" w:hAnsi="Times New Roman"/>
          <w:b/>
          <w:sz w:val="24"/>
        </w:rPr>
        <w:t xml:space="preserve"> clarity, accessibility, and </w:t>
      </w:r>
      <w:ins w:id="1354" w:author="Comparison" w:date="2025-12-12T00:42:00Z" w16du:dateUtc="2025-12-12T08:42:00Z">
        <w:r>
          <w:rPr>
            <w:rFonts w:ascii="Times New Roman" w:hAnsi="Times New Roman"/>
            <w:b/>
            <w:sz w:val="24"/>
          </w:rPr>
          <w:t xml:space="preserve">the effective dissemination of knowledge, these tools have the capacity to substantially elevate the quality and </w:t>
        </w:r>
      </w:ins>
      <w:r>
        <w:rPr>
          <w:rFonts w:ascii="Times New Roman" w:hAnsi="Times New Roman"/>
          <w:b/>
          <w:sz w:val="24"/>
        </w:rPr>
        <w:t>impact</w:t>
      </w:r>
      <w:del w:id="1355" w:author="Comparison" w:date="2025-12-12T00:42:00Z" w16du:dateUtc="2025-12-12T08:42:00Z">
        <w:r>
          <w:rPr>
            <w:rFonts w:ascii="Times New Roman" w:hAnsi="Times New Roman"/>
            <w:sz w:val="24"/>
          </w:rPr>
          <w:delText>, these tools can significantly enhance the quality</w:delText>
        </w:r>
      </w:del>
      <w:r>
        <w:rPr>
          <w:rFonts w:ascii="Times New Roman" w:hAnsi="Times New Roman"/>
          <w:b/>
          <w:sz w:val="24"/>
        </w:rPr>
        <w:t xml:space="preserve"> of academic communication.</w:t>
      </w:r>
    </w:p>
    <w:sectPr w:rsidR="00F84181"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7904B" w14:textId="77777777" w:rsidR="00B86AC6" w:rsidRDefault="00B86AC6">
      <w:pPr>
        <w:spacing w:after="0" w:line="240" w:lineRule="auto"/>
      </w:pPr>
      <w:r>
        <w:separator/>
      </w:r>
    </w:p>
  </w:endnote>
  <w:endnote w:type="continuationSeparator" w:id="0">
    <w:p w14:paraId="2B3C6120" w14:textId="77777777" w:rsidR="00B86AC6" w:rsidRDefault="00B86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77DE" w14:textId="77777777" w:rsidR="00B86AC6" w:rsidRDefault="00B86AC6">
      <w:pPr>
        <w:spacing w:after="0" w:line="240" w:lineRule="auto"/>
      </w:pPr>
      <w:r>
        <w:separator/>
      </w:r>
    </w:p>
  </w:footnote>
  <w:footnote w:type="continuationSeparator" w:id="0">
    <w:p w14:paraId="577662C9" w14:textId="77777777" w:rsidR="00B86AC6" w:rsidRDefault="00B86A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E1C5" w14:textId="77777777" w:rsidR="00F84181" w:rsidRDefault="00B86AC6">
    <w:pPr>
      <w:pStyle w:val="Header"/>
    </w:pPr>
    <w:r>
      <w:pict>
        <v:shape id="_x0000_s1025" style="position:absolute;margin-left:0;margin-top:0;width:795pt;height:160pt;rotation:315;z-index:-251658752;mso-position-horizontal:center;mso-position-horizontal-relative:page;mso-position-vertical:center;mso-position-vertical-relative:page" coordsize="" o:spt="100" o:preferrelative="t" adj="0,,0" path="" fillcolor="silver" stroked="f">
          <v:fill opacity="13107f"/>
          <v:stroke joinstyle="round"/>
          <v:formulas/>
          <v:path o:connecttype="segments"/>
          <v:textbox style="mso-fit-shape-to-text:t" inset="0,0,0,0">
            <w:txbxContent>
              <w:p w14:paraId="12ABCBF3" w14:textId="77777777" w:rsidR="00F84181" w:rsidRDefault="00B86AC6">
                <w:pPr>
                  <w:jc w:val="center"/>
                </w:pPr>
                <w:r>
                  <w:rPr>
                    <w:rFonts w:ascii="Times New Roman" w:hAnsi="Times New Roman"/>
                    <w:i/>
                    <w:color w:val="808080"/>
                    <w:sz w:val="80"/>
                  </w:rPr>
                  <w:t>P-editor.com</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9603410">
    <w:abstractNumId w:val="8"/>
  </w:num>
  <w:num w:numId="2" w16cid:durableId="1263224128">
    <w:abstractNumId w:val="6"/>
  </w:num>
  <w:num w:numId="3" w16cid:durableId="1601178270">
    <w:abstractNumId w:val="5"/>
  </w:num>
  <w:num w:numId="4" w16cid:durableId="306012304">
    <w:abstractNumId w:val="4"/>
  </w:num>
  <w:num w:numId="5" w16cid:durableId="774443846">
    <w:abstractNumId w:val="7"/>
  </w:num>
  <w:num w:numId="6" w16cid:durableId="1000963463">
    <w:abstractNumId w:val="3"/>
  </w:num>
  <w:num w:numId="7" w16cid:durableId="1354458555">
    <w:abstractNumId w:val="2"/>
  </w:num>
  <w:num w:numId="8" w16cid:durableId="354616796">
    <w:abstractNumId w:val="1"/>
  </w:num>
  <w:num w:numId="9" w16cid:durableId="177454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81984"/>
    <w:rsid w:val="0029639D"/>
    <w:rsid w:val="002C5DED"/>
    <w:rsid w:val="00326F90"/>
    <w:rsid w:val="00A06E4C"/>
    <w:rsid w:val="00AA1D8D"/>
    <w:rsid w:val="00B47730"/>
    <w:rsid w:val="00B86AC6"/>
    <w:rsid w:val="00CB0664"/>
    <w:rsid w:val="00CD35DC"/>
    <w:rsid w:val="00F8418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15:docId w15:val="{42B07E76-F33A-43C2-B59F-BB64047F9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B86A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7357</Words>
  <Characters>41939</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Windows User</cp:lastModifiedBy>
  <cp:revision>1</cp:revision>
  <dcterms:created xsi:type="dcterms:W3CDTF">2013-12-23T23:15:00Z</dcterms:created>
  <dcterms:modified xsi:type="dcterms:W3CDTF">2025-12-12T08:43:00Z</dcterms:modified>
  <cp:category/>
</cp:coreProperties>
</file>